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147E" w14:textId="77777777" w:rsidR="0080675C" w:rsidRPr="000C75BD" w:rsidRDefault="0080675C" w:rsidP="0080675C">
      <w:pPr>
        <w:pStyle w:val="ac"/>
        <w:rPr>
          <w:rFonts w:ascii="Sylfaen" w:hAnsi="Sylfaen"/>
          <w:b/>
          <w:lang w:val="hy-AM"/>
        </w:rPr>
      </w:pPr>
      <w:r w:rsidRPr="000C75BD">
        <w:rPr>
          <w:rFonts w:ascii="Sylfaen" w:hAnsi="Sylfaen" w:cs="Sylfaen"/>
          <w:b/>
          <w:lang w:val="hy-AM"/>
        </w:rPr>
        <w:t>ԱԳԱՀ</w:t>
      </w:r>
      <w:r w:rsidRPr="000C75BD">
        <w:rPr>
          <w:rFonts w:ascii="Sylfaen" w:hAnsi="Sylfaen" w:cs="Arial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 xml:space="preserve">ՏԻՐԱՑՈՒՆ </w:t>
      </w:r>
      <w:r w:rsidRPr="000C75BD">
        <w:rPr>
          <w:rFonts w:ascii="Sylfaen" w:hAnsi="Sylfaen"/>
          <w:b/>
          <w:lang w:val="hy-AM"/>
        </w:rPr>
        <w:t xml:space="preserve">/ </w:t>
      </w:r>
      <w:r w:rsidRPr="000C75BD">
        <w:rPr>
          <w:rFonts w:ascii="Sylfaen" w:hAnsi="Sylfaen" w:cs="Sylfaen"/>
          <w:b/>
          <w:lang w:val="hy-AM"/>
        </w:rPr>
        <w:t>Հայ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ժողովրդական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հեքիաթներ</w:t>
      </w:r>
      <w:r w:rsidRPr="000C75BD">
        <w:rPr>
          <w:rFonts w:ascii="Sylfaen" w:hAnsi="Sylfaen"/>
          <w:b/>
          <w:lang w:val="hy-AM"/>
        </w:rPr>
        <w:t xml:space="preserve">, </w:t>
      </w:r>
      <w:r w:rsidRPr="000C75BD">
        <w:rPr>
          <w:rFonts w:ascii="Sylfaen" w:hAnsi="Sylfaen" w:cs="Sylfaen"/>
          <w:b/>
          <w:lang w:val="hy-AM"/>
        </w:rPr>
        <w:t>Հատոր</w:t>
      </w:r>
      <w:r w:rsidRPr="000C75BD">
        <w:rPr>
          <w:rFonts w:ascii="Sylfaen" w:hAnsi="Sylfaen"/>
          <w:b/>
          <w:lang w:val="hy-AM"/>
        </w:rPr>
        <w:t xml:space="preserve"> VIII / </w:t>
      </w:r>
      <w:r w:rsidRPr="000C75BD">
        <w:rPr>
          <w:rFonts w:ascii="Sylfaen" w:hAnsi="Sylfaen" w:cs="Sylfaen"/>
          <w:b/>
          <w:lang w:val="hy-AM"/>
        </w:rPr>
        <w:t>Գուգարք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Լոռի</w:t>
      </w:r>
      <w:r w:rsidRPr="000C75BD">
        <w:rPr>
          <w:rFonts w:ascii="Sylfaen" w:hAnsi="Sylfaen"/>
          <w:b/>
          <w:lang w:val="hy-AM"/>
        </w:rPr>
        <w:t xml:space="preserve">), </w:t>
      </w:r>
      <w:r w:rsidRPr="000C75BD">
        <w:rPr>
          <w:rFonts w:ascii="Sylfaen" w:hAnsi="Sylfaen" w:cs="Sylfaen"/>
          <w:b/>
          <w:lang w:val="hy-AM"/>
        </w:rPr>
        <w:t>Լոռու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բարբառ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խոսվածք</w:t>
      </w:r>
      <w:r w:rsidRPr="000C75BD">
        <w:rPr>
          <w:rFonts w:ascii="Sylfaen" w:hAnsi="Sylfaen"/>
          <w:b/>
          <w:lang w:val="hy-AM"/>
        </w:rPr>
        <w:t>)</w:t>
      </w:r>
    </w:p>
    <w:p w14:paraId="39572108" w14:textId="77777777" w:rsidR="0080675C" w:rsidRPr="000C75BD" w:rsidRDefault="0080675C" w:rsidP="0080675C">
      <w:pPr>
        <w:pStyle w:val="ac"/>
        <w:rPr>
          <w:rFonts w:ascii="Sylfaen" w:hAnsi="Sylfaen"/>
          <w:lang w:val="hy-AM"/>
        </w:rPr>
      </w:pPr>
    </w:p>
    <w:p w14:paraId="7D616F97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</w:p>
    <w:p w14:paraId="1E02E560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ուրիշ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քյասիբ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ֆորի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գիդենալիս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կարենալիս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հանե։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կնգա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անհիշատակ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տղացու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շինեմ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կսովրցնեմ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գրաճանանչ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կշինեմ</w:t>
      </w:r>
      <w:r w:rsidRPr="000C75BD">
        <w:rPr>
          <w:rFonts w:ascii="Sylfaen" w:hAnsi="Sylfaen" w:cs="Tahoma"/>
          <w:lang w:val="hy-AM"/>
        </w:rPr>
        <w:t>։</w:t>
      </w:r>
    </w:p>
    <w:p w14:paraId="70264E8B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կնգանը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մթամ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լավութին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ծմակ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ֆորի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կաղնըմ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ֆորի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ջղացաքար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դրած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չրչարվըմ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չրչարվըմ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կարըմ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քաշըմ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ցից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Tahoma"/>
          <w:lang w:val="hy-AM"/>
        </w:rPr>
        <w:t>։</w:t>
      </w:r>
    </w:p>
    <w:p w14:paraId="08A00CF5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միչին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ընգած։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զորություն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ունի</w:t>
      </w:r>
      <w:r w:rsidRPr="000C75BD">
        <w:rPr>
          <w:rFonts w:ascii="Sylfaen" w:hAnsi="Sylfaen" w:cs="Tahoma"/>
          <w:lang w:val="hy-AM"/>
        </w:rPr>
        <w:t>։</w:t>
      </w:r>
    </w:p>
    <w:p w14:paraId="7F1DBA30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Մեչը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հանե</w:t>
      </w:r>
      <w:r w:rsidRPr="000C75BD">
        <w:rPr>
          <w:rFonts w:ascii="Sylfaen" w:hAnsi="Sylfaen" w:cs="Tahoma"/>
          <w:lang w:val="hy-AM"/>
        </w:rPr>
        <w:t>։</w:t>
      </w:r>
    </w:p>
    <w:p w14:paraId="327CC391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Մեչն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մտնըմ</w:t>
      </w:r>
      <w:r w:rsidRPr="000C75BD">
        <w:rPr>
          <w:rFonts w:ascii="Sylfaen" w:hAnsi="Sylfaen" w:cs="Tahoma"/>
          <w:lang w:val="hy-AM"/>
        </w:rPr>
        <w:t>։</w:t>
      </w:r>
    </w:p>
    <w:p w14:paraId="77675C87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Խոփն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կհանեմ</w:t>
      </w:r>
      <w:r w:rsidRPr="000C75BD">
        <w:rPr>
          <w:rFonts w:ascii="Sylfaen" w:hAnsi="Sylfaen" w:cs="Tahoma"/>
          <w:lang w:val="hy-AM"/>
        </w:rPr>
        <w:t>։</w:t>
      </w:r>
    </w:p>
    <w:p w14:paraId="5355927D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Չէ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կբերեմ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ծանդրնա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հանես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միչին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թողալ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</w:t>
      </w:r>
      <w:r w:rsidRPr="000C75BD">
        <w:rPr>
          <w:rFonts w:ascii="Sylfaen" w:hAnsi="Sylfaen" w:cs="Arial"/>
          <w:lang w:val="hy-AM"/>
        </w:rPr>
        <w:t>)</w:t>
      </w:r>
      <w:r w:rsidRPr="000C75BD">
        <w:rPr>
          <w:rFonts w:ascii="Sylfaen" w:hAnsi="Sylfaen" w:cs="Tahoma"/>
          <w:lang w:val="hy-AM"/>
        </w:rPr>
        <w:t>։</w:t>
      </w:r>
    </w:p>
    <w:p w14:paraId="14E1B189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չրանըմ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ջղացքարը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կաղնած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բոթըմ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ֆորի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>:</w:t>
      </w:r>
    </w:p>
    <w:p w14:paraId="31648C5E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զորութինը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գիդենալիս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ըլրմ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Սհե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մատով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ինքը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ցույց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շարժումով</w:t>
      </w:r>
      <w:r w:rsidRPr="000C75BD">
        <w:rPr>
          <w:rFonts w:ascii="Sylfaen" w:hAnsi="Sylfaen" w:cs="Arial"/>
          <w:lang w:val="hy-AM"/>
        </w:rPr>
        <w:t xml:space="preserve">), </w:t>
      </w:r>
      <w:r w:rsidRPr="000C75BD">
        <w:rPr>
          <w:rFonts w:ascii="Sylfaen" w:hAnsi="Sylfaen" w:cs="Sylfaen"/>
          <w:lang w:val="hy-AM"/>
        </w:rPr>
        <w:t>հլե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ջղացքարը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ֆորի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</w:t>
      </w:r>
      <w:r w:rsidRPr="000C75BD">
        <w:rPr>
          <w:rFonts w:ascii="Sylfaen" w:hAnsi="Sylfaen" w:cs="Arial"/>
          <w:lang w:val="hy-AM"/>
        </w:rPr>
        <w:t>:</w:t>
      </w:r>
    </w:p>
    <w:p w14:paraId="7969C371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զորութենով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ֆորիցը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ջղացքարը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ժանգոտ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շինըմ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կարքին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օթախ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շինըմ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ապրուստ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դզըմ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>:</w:t>
      </w:r>
    </w:p>
    <w:p w14:paraId="697BC953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հրսանիք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շորեր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կնգա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առոք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փառոք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>:</w:t>
      </w:r>
    </w:p>
    <w:p w14:paraId="4CE757FB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ֆորըմը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մեռել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>:</w:t>
      </w:r>
    </w:p>
    <w:p w14:paraId="6227286D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դռնովն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օթախը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ըրմանըմ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չկել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</w:t>
      </w:r>
      <w:r w:rsidRPr="000C75BD">
        <w:rPr>
          <w:rFonts w:ascii="Sylfaen" w:hAnsi="Sylfaen" w:cs="Tahoma"/>
          <w:lang w:val="hy-AM"/>
        </w:rPr>
        <w:t>։</w:t>
      </w:r>
    </w:p>
    <w:p w14:paraId="1346BB30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Եդո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>:</w:t>
      </w:r>
    </w:p>
    <w:p w14:paraId="1B87CEE5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կարենամ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ճանգս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գձեմ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մտածըմ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մխելի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մանդըրը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մանդըրը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առնըմ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քորոց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ասեղ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բուլավկա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կոճի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մաստակ</w:t>
      </w:r>
      <w:r w:rsidRPr="000C75BD">
        <w:rPr>
          <w:rFonts w:ascii="Sylfaen" w:hAnsi="Sylfaen" w:cs="Arial"/>
          <w:lang w:val="hy-AM"/>
        </w:rPr>
        <w:t xml:space="preserve">), </w:t>
      </w:r>
      <w:r w:rsidRPr="000C75BD">
        <w:rPr>
          <w:rFonts w:ascii="Sylfaen" w:hAnsi="Sylfaen" w:cs="Sylfaen"/>
          <w:lang w:val="hy-AM"/>
        </w:rPr>
        <w:t>չերչու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շորեր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հաքնըմ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մեշոկն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ուսն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ծախե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կնգանը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խափե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ձեռիցն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առնի</w:t>
      </w:r>
      <w:r w:rsidRPr="000C75BD">
        <w:rPr>
          <w:rFonts w:ascii="Sylfaen" w:hAnsi="Sylfaen" w:cs="Arial"/>
          <w:lang w:val="hy-AM"/>
        </w:rPr>
        <w:t>:</w:t>
      </w:r>
    </w:p>
    <w:p w14:paraId="4418F258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նհանց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դռանը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կաղնըմ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Ասեղ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քորոց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բուլավկա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հուլունք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կոճի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մաստակ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ծախըմ</w:t>
      </w:r>
      <w:r w:rsidRPr="000C75BD">
        <w:rPr>
          <w:rFonts w:ascii="Sylfaen" w:hAnsi="Sylfaen" w:cs="Tahoma"/>
          <w:lang w:val="hy-AM"/>
        </w:rPr>
        <w:t>։</w:t>
      </w:r>
    </w:p>
    <w:p w14:paraId="0C15FAEE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Tahoma"/>
          <w:lang w:val="hy-AM"/>
        </w:rPr>
        <w:t>։</w:t>
      </w:r>
    </w:p>
    <w:p w14:paraId="42483196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Ա՛յ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չէ՞ք</w:t>
      </w:r>
      <w:r w:rsidRPr="000C75BD">
        <w:rPr>
          <w:rFonts w:ascii="Sylfaen" w:hAnsi="Sylfaen" w:cs="Tahoma"/>
          <w:lang w:val="hy-AM"/>
        </w:rPr>
        <w:t>։</w:t>
      </w:r>
    </w:p>
    <w:p w14:paraId="66A31903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Չէ՛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ունինք</w:t>
      </w:r>
      <w:r w:rsidRPr="000C75BD">
        <w:rPr>
          <w:rFonts w:ascii="Sylfaen" w:hAnsi="Sylfaen" w:cs="Tahoma"/>
          <w:lang w:val="hy-AM"/>
        </w:rPr>
        <w:t>։</w:t>
      </w:r>
    </w:p>
    <w:p w14:paraId="1A0379E9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բաներին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թամահ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անի՞լ</w:t>
      </w:r>
      <w:r w:rsidRPr="000C75BD">
        <w:rPr>
          <w:rFonts w:ascii="Sylfaen" w:hAnsi="Sylfaen" w:cs="Tahoma"/>
          <w:lang w:val="hy-AM"/>
        </w:rPr>
        <w:t>։</w:t>
      </w:r>
    </w:p>
    <w:p w14:paraId="12688FC0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Պառավն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արժե</w:t>
      </w:r>
      <w:r w:rsidRPr="000C75BD">
        <w:rPr>
          <w:rFonts w:ascii="Sylfaen" w:hAnsi="Sylfaen" w:cs="Tahoma"/>
          <w:lang w:val="hy-AM"/>
        </w:rPr>
        <w:t>։</w:t>
      </w:r>
    </w:p>
    <w:p w14:paraId="505F83C1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Տո՜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կտամ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ժանգոտ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պղնձի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էրկաթի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ձու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ընչով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կտամ</w:t>
      </w:r>
      <w:r w:rsidRPr="000C75BD">
        <w:rPr>
          <w:rFonts w:ascii="Sylfaen" w:hAnsi="Sylfaen" w:cs="Tahoma"/>
          <w:lang w:val="hy-AM"/>
        </w:rPr>
        <w:t>։</w:t>
      </w:r>
    </w:p>
    <w:p w14:paraId="7B4E5621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Պառավն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Ախչի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ախչի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ժանգոտ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առնինք։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մաստակից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բանից</w:t>
      </w:r>
      <w:r w:rsidRPr="000C75BD">
        <w:rPr>
          <w:rFonts w:ascii="Sylfaen" w:hAnsi="Sylfaen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առնըմ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եղին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կնանոնցը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տհէ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բաների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խափվըմ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էլի</w:t>
      </w:r>
      <w:r w:rsidRPr="000C75BD">
        <w:rPr>
          <w:rFonts w:ascii="Sylfaen" w:hAnsi="Sylfaen" w:cs="Arial"/>
          <w:lang w:val="hy-AM"/>
        </w:rPr>
        <w:t>)</w:t>
      </w:r>
      <w:r w:rsidRPr="000C75BD">
        <w:rPr>
          <w:rFonts w:ascii="Sylfaen" w:hAnsi="Sylfaen" w:cs="Tahoma"/>
          <w:lang w:val="hy-AM"/>
        </w:rPr>
        <w:t>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մխելի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զարթնըմ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քնիցը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օթախն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չլոտնին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գրչոտնին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դառ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դարդակ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մնացած։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դարդ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բողմի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խեխտվըմ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հլե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մչա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գդնըմ։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հլը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մչա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աչքերն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ուռել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փթաթորվըմ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Tahoma"/>
          <w:lang w:val="hy-AM"/>
        </w:rPr>
        <w:t>։</w:t>
      </w:r>
    </w:p>
    <w:p w14:paraId="074B3A16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Բա՛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ջա՜ն</w:t>
      </w:r>
      <w:r w:rsidRPr="000C75BD">
        <w:rPr>
          <w:rFonts w:ascii="Sylfaen" w:hAnsi="Sylfaen" w:cs="Tahoma"/>
          <w:lang w:val="hy-AM"/>
        </w:rPr>
        <w:t>։</w:t>
      </w:r>
    </w:p>
    <w:p w14:paraId="6C000879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Դե՛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զորութինը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անեմ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թամբահ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որդիա՞ն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գիդենալ</w:t>
      </w:r>
      <w:r w:rsidRPr="000C75BD">
        <w:rPr>
          <w:rFonts w:ascii="Sylfaen" w:hAnsi="Sylfaen" w:cs="Arial"/>
          <w:lang w:val="hy-AM"/>
        </w:rPr>
        <w:t>:</w:t>
      </w:r>
    </w:p>
    <w:p w14:paraId="585209C9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ըստիան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ձեռիցն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ազատե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Tahoma"/>
          <w:lang w:val="hy-AM"/>
        </w:rPr>
        <w:t>։</w:t>
      </w:r>
    </w:p>
    <w:p w14:paraId="5E4E395D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անենք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կարալ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չե՞ս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զգնուս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ապրի՞նք</w:t>
      </w:r>
      <w:r w:rsidRPr="000C75BD">
        <w:rPr>
          <w:rFonts w:ascii="Sylfaen" w:hAnsi="Sylfaen" w:cs="Tahoma"/>
          <w:lang w:val="hy-AM"/>
        </w:rPr>
        <w:t>։</w:t>
      </w:r>
    </w:p>
    <w:p w14:paraId="79FB7A5A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մթնըմ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դեսնի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տապ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ըրիգունն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իմանամ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տանիս</w:t>
      </w:r>
      <w:r w:rsidRPr="000C75BD">
        <w:rPr>
          <w:rFonts w:ascii="Sylfaen" w:hAnsi="Sylfaen" w:cs="Tahoma"/>
          <w:lang w:val="hy-AM"/>
        </w:rPr>
        <w:t>։</w:t>
      </w:r>
    </w:p>
    <w:p w14:paraId="3F91B92B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Ըրիգունը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գութանի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թխկացնըմ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ըստոլի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լքցվըմ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նստըմ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լակըմ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զխտվըմ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շնթռըմ։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թաքուն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թողըմ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դնըմ</w:t>
      </w:r>
      <w:r w:rsidRPr="000C75BD">
        <w:rPr>
          <w:rFonts w:ascii="Sylfaen" w:hAnsi="Sylfaen" w:cs="Tahoma"/>
          <w:lang w:val="hy-AM"/>
        </w:rPr>
        <w:t>։</w:t>
      </w:r>
    </w:p>
    <w:p w14:paraId="547984CE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թխկացնըմ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Քեզանից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խնթրըմ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ապրուստն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միչին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կոխկիս</w:t>
      </w:r>
      <w:r w:rsidRPr="000C75BD">
        <w:rPr>
          <w:rFonts w:ascii="Sylfaen" w:hAnsi="Sylfaen" w:cs="Tahoma"/>
          <w:lang w:val="hy-AM"/>
        </w:rPr>
        <w:t>։</w:t>
      </w:r>
    </w:p>
    <w:p w14:paraId="54E8B90A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Քնըմ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րռավոտը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ուսլուբին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սաղով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կոխկին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քնած</w:t>
      </w:r>
      <w:r w:rsidRPr="000C75BD">
        <w:rPr>
          <w:rFonts w:ascii="Sylfaen" w:hAnsi="Sylfaen" w:cs="Tahoma"/>
          <w:lang w:val="hy-AM"/>
        </w:rPr>
        <w:t>։</w:t>
      </w:r>
    </w:p>
    <w:p w14:paraId="7F0F852D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տհենց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Վա՛յ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վա՛յ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վա՜յ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վա՜յ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տվի</w:t>
      </w:r>
      <w:r w:rsidRPr="000C75BD">
        <w:rPr>
          <w:rFonts w:ascii="Sylfaen" w:hAnsi="Sylfaen" w:cs="Tahoma"/>
          <w:lang w:val="hy-AM"/>
        </w:rPr>
        <w:t>։</w:t>
      </w:r>
    </w:p>
    <w:p w14:paraId="117519AB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հատըմ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միրուքն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մազերր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փետըմ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գլուխը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քարովը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կգձե։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ղաթար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ընդնըմ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յանա֊յանա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գգնի։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չերչու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շորեր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հաքնըմ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մանդըրը</w:t>
      </w:r>
      <w:r w:rsidRPr="000C75BD">
        <w:rPr>
          <w:rFonts w:ascii="Sylfaen" w:hAnsi="Sylfaen"/>
          <w:lang w:val="hy-AM"/>
        </w:rPr>
        <w:t>-</w:t>
      </w:r>
      <w:r w:rsidRPr="000C75BD">
        <w:rPr>
          <w:rFonts w:ascii="Sylfaen" w:hAnsi="Sylfaen" w:cs="Sylfaen"/>
          <w:lang w:val="hy-AM"/>
        </w:rPr>
        <w:t>մունդըրը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բաներ</w:t>
      </w:r>
      <w:r w:rsidRPr="000C75BD">
        <w:rPr>
          <w:rFonts w:ascii="Sylfaen" w:hAnsi="Sylfaen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գդնըմ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Հա՜յ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ասեղ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քորոց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դեռ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խոսկը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բերնըմը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կիսատ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դռնիցը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Գնա՛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գլխին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ճնաչըմ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չե՞մ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պետկը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Tahoma"/>
          <w:lang w:val="hy-AM"/>
        </w:rPr>
        <w:t>։</w:t>
      </w:r>
    </w:p>
    <w:p w14:paraId="54667496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խափե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ուրիշ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շորեր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հաքնըմ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ուրիշ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ֆորմ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գորձի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տեղից</w:t>
      </w:r>
      <w:r w:rsidRPr="000C75BD">
        <w:rPr>
          <w:rFonts w:ascii="Sylfaen" w:hAnsi="Sylfaen" w:cs="Arial"/>
          <w:lang w:val="hy-AM"/>
        </w:rPr>
        <w:t>:</w:t>
      </w:r>
    </w:p>
    <w:p w14:paraId="7993728F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ծախըմ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ծախըմ</w:t>
      </w:r>
      <w:r w:rsidRPr="000C75BD">
        <w:rPr>
          <w:rFonts w:ascii="Sylfaen" w:hAnsi="Sylfaen" w:cs="Arial"/>
          <w:lang w:val="hy-AM"/>
        </w:rPr>
        <w:t>:</w:t>
      </w:r>
    </w:p>
    <w:p w14:paraId="289ED083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Մարթը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ըստի</w:t>
      </w:r>
      <w:r w:rsidRPr="000C75BD">
        <w:rPr>
          <w:rFonts w:ascii="Sylfaen" w:hAnsi="Sylfaen" w:cs="Arial"/>
          <w:lang w:val="hy-AM"/>
        </w:rPr>
        <w:t>:</w:t>
      </w:r>
    </w:p>
    <w:p w14:paraId="6FB1EF1A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ահ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>:</w:t>
      </w:r>
    </w:p>
    <w:p w14:paraId="182EBD85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բաշլուղը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</w:t>
      </w:r>
      <w:r w:rsidRPr="000C75BD">
        <w:rPr>
          <w:rFonts w:ascii="Sylfaen" w:hAnsi="Sylfaen" w:cs="Arial"/>
          <w:lang w:val="hy-AM"/>
        </w:rPr>
        <w:t>:</w:t>
      </w:r>
    </w:p>
    <w:p w14:paraId="54296192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Բաշլուղը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ստանի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միրուքը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կզակիցը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էլած</w:t>
      </w:r>
      <w:r w:rsidRPr="000C75BD">
        <w:rPr>
          <w:rFonts w:ascii="Sylfaen" w:hAnsi="Sylfaen" w:cs="Tahoma"/>
          <w:lang w:val="hy-AM"/>
        </w:rPr>
        <w:t>։</w:t>
      </w:r>
    </w:p>
    <w:p w14:paraId="5290F81A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ըմանչըմ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չե՞ս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տիրացուն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առուտուր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կանե՞</w:t>
      </w:r>
      <w:r w:rsidRPr="000C75BD">
        <w:rPr>
          <w:rFonts w:ascii="Sylfaen" w:hAnsi="Sylfaen" w:cs="Tahoma"/>
          <w:lang w:val="hy-AM"/>
        </w:rPr>
        <w:t>։</w:t>
      </w:r>
    </w:p>
    <w:p w14:paraId="1E8AE406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հանե</w:t>
      </w:r>
      <w:r w:rsidRPr="000C75BD">
        <w:rPr>
          <w:rFonts w:ascii="Sylfaen" w:hAnsi="Sylfaen" w:cs="Arial"/>
          <w:lang w:val="hy-AM"/>
        </w:rPr>
        <w:t>:</w:t>
      </w:r>
    </w:p>
    <w:p w14:paraId="515A8735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միրուքը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կենդ֊կենդ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փետըմ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տաքացրած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պողացրած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էվետ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դոշին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սառն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պետք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տաքացնենք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խիղճ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ունենաս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խալխի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ըշխատանքի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դնես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հալալ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ըշխատանքով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ապրիս</w:t>
      </w:r>
      <w:r w:rsidRPr="000C75BD">
        <w:rPr>
          <w:rFonts w:ascii="Sylfaen" w:hAnsi="Sylfaen" w:cs="Tahoma"/>
          <w:lang w:val="hy-AM"/>
        </w:rPr>
        <w:t>։</w:t>
      </w:r>
    </w:p>
    <w:p w14:paraId="1901CB9B" w14:textId="77777777" w:rsidR="0080675C" w:rsidRPr="000C75BD" w:rsidRDefault="0080675C" w:rsidP="0080675C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Դրանից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խոփով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ցանըմ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հընձըմ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բոլ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ապրուստ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դզըմ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բախտավոր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Tahoma"/>
          <w:lang w:val="hy-AM"/>
        </w:rPr>
        <w:t>։</w:t>
      </w:r>
    </w:p>
    <w:p w14:paraId="438915D9" w14:textId="74ECBA7E" w:rsidR="0029620A" w:rsidRPr="0080675C" w:rsidRDefault="0080675C" w:rsidP="0080675C">
      <w:pPr>
        <w:rPr>
          <w:lang w:val="hy-AM"/>
        </w:rPr>
      </w:pP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գրողի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տարածը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ըշխատանքի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աչքը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ծակ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դռնեդուռն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ընգած՝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սատկըմ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խիղճ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սառած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տքանըմ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էտա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պրծնըմ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ցավից</w:t>
      </w:r>
      <w:r w:rsidRPr="000C75BD">
        <w:rPr>
          <w:rFonts w:ascii="Sylfaen" w:hAnsi="Sylfaen"/>
          <w:lang w:val="hy-AM"/>
        </w:rPr>
        <w:t>-</w:t>
      </w:r>
      <w:r w:rsidRPr="000C75BD">
        <w:rPr>
          <w:rFonts w:ascii="Sylfaen" w:hAnsi="Sylfaen" w:cs="Sylfaen"/>
          <w:lang w:val="hy-AM"/>
        </w:rPr>
        <w:t>չոռից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նհանք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մուրազին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հասնիս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մուրազին</w:t>
      </w:r>
      <w:r w:rsidRPr="000C75BD">
        <w:rPr>
          <w:rFonts w:ascii="Sylfaen" w:hAnsi="Sylfaen" w:cs="Tahoma"/>
          <w:lang w:val="hy-AM"/>
        </w:rPr>
        <w:t>։</w:t>
      </w:r>
    </w:p>
    <w:sectPr w:rsidR="0029620A" w:rsidRPr="008067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5" w15:restartNumberingAfterBreak="0">
    <w:nsid w:val="2BA337F7"/>
    <w:multiLevelType w:val="multilevel"/>
    <w:tmpl w:val="20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F1A25"/>
    <w:multiLevelType w:val="multilevel"/>
    <w:tmpl w:val="4D94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911A5"/>
    <w:multiLevelType w:val="multilevel"/>
    <w:tmpl w:val="54C0D546"/>
    <w:lvl w:ilvl="0">
      <w:start w:val="11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8B6C79"/>
    <w:multiLevelType w:val="multilevel"/>
    <w:tmpl w:val="AB3C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494552">
    <w:abstractNumId w:val="0"/>
  </w:num>
  <w:num w:numId="2" w16cid:durableId="1621760141">
    <w:abstractNumId w:val="1"/>
  </w:num>
  <w:num w:numId="3" w16cid:durableId="1686901356">
    <w:abstractNumId w:val="2"/>
  </w:num>
  <w:num w:numId="4" w16cid:durableId="1050497687">
    <w:abstractNumId w:val="3"/>
  </w:num>
  <w:num w:numId="5" w16cid:durableId="1762991810">
    <w:abstractNumId w:val="4"/>
  </w:num>
  <w:num w:numId="6" w16cid:durableId="1422096878">
    <w:abstractNumId w:val="5"/>
  </w:num>
  <w:num w:numId="7" w16cid:durableId="1001473174">
    <w:abstractNumId w:val="6"/>
  </w:num>
  <w:num w:numId="8" w16cid:durableId="1287271303">
    <w:abstractNumId w:val="7"/>
  </w:num>
  <w:num w:numId="9" w16cid:durableId="2024436830">
    <w:abstractNumId w:val="8"/>
  </w:num>
  <w:num w:numId="10" w16cid:durableId="1120102997">
    <w:abstractNumId w:val="9"/>
  </w:num>
  <w:num w:numId="11" w16cid:durableId="1314793398">
    <w:abstractNumId w:val="10"/>
  </w:num>
  <w:num w:numId="12" w16cid:durableId="1777289244">
    <w:abstractNumId w:val="11"/>
  </w:num>
  <w:num w:numId="13" w16cid:durableId="319239499">
    <w:abstractNumId w:val="12"/>
  </w:num>
  <w:num w:numId="14" w16cid:durableId="1837919000">
    <w:abstractNumId w:val="13"/>
  </w:num>
  <w:num w:numId="15" w16cid:durableId="976496233">
    <w:abstractNumId w:val="14"/>
  </w:num>
  <w:num w:numId="16" w16cid:durableId="1442457115">
    <w:abstractNumId w:val="16"/>
  </w:num>
  <w:num w:numId="17" w16cid:durableId="1668289104">
    <w:abstractNumId w:val="18"/>
  </w:num>
  <w:num w:numId="18" w16cid:durableId="1179809756">
    <w:abstractNumId w:val="15"/>
  </w:num>
  <w:num w:numId="19" w16cid:durableId="1469321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7B"/>
    <w:rsid w:val="00103824"/>
    <w:rsid w:val="00161B7B"/>
    <w:rsid w:val="0029620A"/>
    <w:rsid w:val="004441ED"/>
    <w:rsid w:val="004C7717"/>
    <w:rsid w:val="007E46A3"/>
    <w:rsid w:val="0080675C"/>
    <w:rsid w:val="00D3726D"/>
    <w:rsid w:val="00E0278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3861"/>
  <w15:chartTrackingRefBased/>
  <w15:docId w15:val="{AFFBD5CB-AE98-4C8F-9ACB-CD7E391A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5C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B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B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B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B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B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B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B7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B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B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B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B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B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1B7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80675C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character" w:styleId="ad">
    <w:name w:val="Hyperlink"/>
    <w:basedOn w:val="a0"/>
    <w:uiPriority w:val="99"/>
    <w:rsid w:val="0080675C"/>
    <w:rPr>
      <w:color w:val="0066CC"/>
      <w:u w:val="single"/>
    </w:rPr>
  </w:style>
  <w:style w:type="character" w:customStyle="1" w:styleId="ae">
    <w:name w:val="Сноска_"/>
    <w:basedOn w:val="a0"/>
    <w:link w:val="af"/>
    <w:rsid w:val="0080675C"/>
    <w:rPr>
      <w:rFonts w:cs="Sylfaen"/>
      <w:i/>
      <w:iCs/>
      <w:sz w:val="13"/>
      <w:szCs w:val="13"/>
      <w:shd w:val="clear" w:color="auto" w:fill="FFFFFF"/>
    </w:rPr>
  </w:style>
  <w:style w:type="paragraph" w:customStyle="1" w:styleId="af">
    <w:name w:val="Сноска"/>
    <w:basedOn w:val="a"/>
    <w:link w:val="ae"/>
    <w:rsid w:val="0080675C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TrebuchetMS">
    <w:name w:val="Сноска + Trebuchet MS"/>
    <w:aliases w:val="6 pt,Не курсив"/>
    <w:basedOn w:val="ae"/>
    <w:uiPriority w:val="99"/>
    <w:rsid w:val="0080675C"/>
    <w:rPr>
      <w:rFonts w:ascii="Trebuchet MS" w:hAnsi="Trebuchet MS" w:cs="Trebuchet MS"/>
      <w:i/>
      <w:iCs/>
      <w:sz w:val="12"/>
      <w:szCs w:val="12"/>
      <w:shd w:val="clear" w:color="auto" w:fill="FFFFFF"/>
    </w:rPr>
  </w:style>
  <w:style w:type="character" w:customStyle="1" w:styleId="af0">
    <w:name w:val="Сноска + Не курсив"/>
    <w:aliases w:val="Интервал 0 pt"/>
    <w:basedOn w:val="ae"/>
    <w:uiPriority w:val="99"/>
    <w:rsid w:val="0080675C"/>
    <w:rPr>
      <w:rFonts w:cs="Sylfaen"/>
      <w:i/>
      <w:iCs/>
      <w:spacing w:val="10"/>
      <w:sz w:val="13"/>
      <w:szCs w:val="13"/>
      <w:shd w:val="clear" w:color="auto" w:fill="FFFFFF"/>
    </w:rPr>
  </w:style>
  <w:style w:type="character" w:customStyle="1" w:styleId="23">
    <w:name w:val="Сноска (2)_"/>
    <w:basedOn w:val="a0"/>
    <w:link w:val="24"/>
    <w:uiPriority w:val="99"/>
    <w:rsid w:val="0080675C"/>
    <w:rPr>
      <w:rFonts w:cs="Sylfaen"/>
      <w:spacing w:val="-10"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80675C"/>
    <w:pPr>
      <w:widowControl w:val="0"/>
      <w:shd w:val="clear" w:color="auto" w:fill="FFFFFF"/>
      <w:spacing w:after="0" w:line="240" w:lineRule="atLeast"/>
      <w:jc w:val="center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31">
    <w:name w:val="Сноска (3)_"/>
    <w:basedOn w:val="a0"/>
    <w:link w:val="32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32">
    <w:name w:val="Сноска (3)"/>
    <w:basedOn w:val="a"/>
    <w:link w:val="31"/>
    <w:uiPriority w:val="99"/>
    <w:rsid w:val="0080675C"/>
    <w:pPr>
      <w:widowControl w:val="0"/>
      <w:shd w:val="clear" w:color="auto" w:fill="FFFFFF"/>
      <w:spacing w:after="0" w:line="221" w:lineRule="exact"/>
      <w:ind w:firstLine="420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33">
    <w:name w:val="Сноска (3) + Не курсив"/>
    <w:aliases w:val="Интервал 1 pt"/>
    <w:basedOn w:val="31"/>
    <w:uiPriority w:val="99"/>
    <w:rsid w:val="0080675C"/>
    <w:rPr>
      <w:rFonts w:cs="Sylfaen"/>
      <w:i/>
      <w:iCs/>
      <w:spacing w:val="20"/>
      <w:sz w:val="16"/>
      <w:szCs w:val="16"/>
      <w:shd w:val="clear" w:color="auto" w:fill="FFFFFF"/>
    </w:rPr>
  </w:style>
  <w:style w:type="character" w:customStyle="1" w:styleId="41">
    <w:name w:val="Сноска (4)_"/>
    <w:basedOn w:val="a0"/>
    <w:link w:val="42"/>
    <w:uiPriority w:val="99"/>
    <w:rsid w:val="0080675C"/>
    <w:rPr>
      <w:rFonts w:cs="Sylfaen"/>
      <w:i/>
      <w:iCs/>
      <w:sz w:val="12"/>
      <w:szCs w:val="12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2"/>
      <w:szCs w:val="12"/>
      <w:lang w:val="en-US" w:eastAsia="en-US"/>
      <w14:ligatures w14:val="standardContextual"/>
    </w:rPr>
  </w:style>
  <w:style w:type="character" w:customStyle="1" w:styleId="43">
    <w:name w:val="Сноска (4) + Не курсив"/>
    <w:aliases w:val="Интервал 0 pt28"/>
    <w:basedOn w:val="41"/>
    <w:uiPriority w:val="99"/>
    <w:rsid w:val="0080675C"/>
    <w:rPr>
      <w:rFonts w:cs="Sylfaen"/>
      <w:i/>
      <w:iCs/>
      <w:spacing w:val="10"/>
      <w:sz w:val="12"/>
      <w:szCs w:val="12"/>
      <w:shd w:val="clear" w:color="auto" w:fill="FFFFFF"/>
    </w:rPr>
  </w:style>
  <w:style w:type="character" w:customStyle="1" w:styleId="4Exact">
    <w:name w:val="Основной текст (4) Exact"/>
    <w:basedOn w:val="a0"/>
    <w:link w:val="44"/>
    <w:uiPriority w:val="99"/>
    <w:rsid w:val="0080675C"/>
    <w:rPr>
      <w:rFonts w:cs="Sylfaen"/>
      <w:sz w:val="76"/>
      <w:szCs w:val="76"/>
      <w:shd w:val="clear" w:color="auto" w:fill="FFFFFF"/>
    </w:rPr>
  </w:style>
  <w:style w:type="paragraph" w:customStyle="1" w:styleId="44">
    <w:name w:val="Основной текст (4)"/>
    <w:basedOn w:val="a"/>
    <w:link w:val="4Exact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76"/>
      <w:szCs w:val="76"/>
      <w:lang w:val="en-US" w:eastAsia="en-US"/>
      <w14:ligatures w14:val="standardContextual"/>
    </w:rPr>
  </w:style>
  <w:style w:type="character" w:customStyle="1" w:styleId="5Exact">
    <w:name w:val="Основной текст (5) Exact"/>
    <w:basedOn w:val="a0"/>
    <w:link w:val="51"/>
    <w:uiPriority w:val="99"/>
    <w:rsid w:val="0080675C"/>
    <w:rPr>
      <w:rFonts w:ascii="Trebuchet MS" w:hAnsi="Trebuchet MS" w:cs="Trebuchet MS"/>
      <w:sz w:val="44"/>
      <w:szCs w:val="44"/>
      <w:shd w:val="clear" w:color="auto" w:fill="FFFFFF"/>
    </w:rPr>
  </w:style>
  <w:style w:type="paragraph" w:customStyle="1" w:styleId="51">
    <w:name w:val="Основной текст (5)"/>
    <w:basedOn w:val="a"/>
    <w:link w:val="5Exact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Trebuchet MS" w:eastAsiaTheme="minorHAnsi" w:hAnsi="Trebuchet MS" w:cs="Trebuchet MS"/>
      <w:kern w:val="2"/>
      <w:sz w:val="44"/>
      <w:szCs w:val="44"/>
      <w:lang w:val="en-US" w:eastAsia="en-US"/>
      <w14:ligatures w14:val="standardContextual"/>
    </w:rPr>
  </w:style>
  <w:style w:type="character" w:customStyle="1" w:styleId="34">
    <w:name w:val="Основной текст (3)_"/>
    <w:basedOn w:val="a0"/>
    <w:link w:val="35"/>
    <w:uiPriority w:val="99"/>
    <w:rsid w:val="0080675C"/>
    <w:rPr>
      <w:rFonts w:cs="Sylfaen"/>
      <w:spacing w:val="20"/>
      <w:sz w:val="16"/>
      <w:szCs w:val="1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80675C"/>
    <w:pPr>
      <w:widowControl w:val="0"/>
      <w:shd w:val="clear" w:color="auto" w:fill="FFFFFF"/>
      <w:spacing w:after="300" w:line="240" w:lineRule="atLeast"/>
      <w:jc w:val="center"/>
    </w:pPr>
    <w:rPr>
      <w:rFonts w:ascii="Sylfaen" w:eastAsiaTheme="minorHAnsi" w:hAnsi="Sylfaen" w:cs="Sylfaen"/>
      <w:spacing w:val="20"/>
      <w:kern w:val="2"/>
      <w:sz w:val="16"/>
      <w:szCs w:val="16"/>
      <w:lang w:val="en-US" w:eastAsia="en-US"/>
      <w14:ligatures w14:val="standardContextual"/>
    </w:rPr>
  </w:style>
  <w:style w:type="character" w:customStyle="1" w:styleId="25">
    <w:name w:val="Основной текст (2)_"/>
    <w:basedOn w:val="a0"/>
    <w:link w:val="210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80675C"/>
    <w:pPr>
      <w:widowControl w:val="0"/>
      <w:shd w:val="clear" w:color="auto" w:fill="FFFFFF"/>
      <w:spacing w:before="300" w:after="0" w:line="250" w:lineRule="exact"/>
      <w:ind w:firstLine="48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6">
    <w:name w:val="Основной текст (2) + Не курсив"/>
    <w:aliases w:val="Интервал 1 pt8"/>
    <w:basedOn w:val="25"/>
    <w:uiPriority w:val="99"/>
    <w:rsid w:val="0080675C"/>
    <w:rPr>
      <w:rFonts w:cs="Sylfaen"/>
      <w:i/>
      <w:iCs/>
      <w:spacing w:val="20"/>
      <w:sz w:val="16"/>
      <w:szCs w:val="16"/>
      <w:shd w:val="clear" w:color="auto" w:fill="FFFFFF"/>
      <w:lang w:val="ru-RU" w:eastAsia="ru-RU"/>
    </w:rPr>
  </w:style>
  <w:style w:type="character" w:customStyle="1" w:styleId="28">
    <w:name w:val="Основной текст (2) + 8"/>
    <w:aliases w:val="5 pt,Интервал 0 pt27,Основной текст (3) + 8,Основной текст (2) + 10"/>
    <w:basedOn w:val="25"/>
    <w:uiPriority w:val="99"/>
    <w:rsid w:val="0080675C"/>
    <w:rPr>
      <w:rFonts w:cs="Sylfaen"/>
      <w:i/>
      <w:i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(2) + Не курсив3"/>
    <w:aliases w:val="Интервал 1 pt7"/>
    <w:basedOn w:val="25"/>
    <w:uiPriority w:val="99"/>
    <w:rsid w:val="0080675C"/>
    <w:rPr>
      <w:rFonts w:cs="Sylfaen"/>
      <w:i/>
      <w:iCs/>
      <w:spacing w:val="30"/>
      <w:sz w:val="16"/>
      <w:szCs w:val="16"/>
      <w:shd w:val="clear" w:color="auto" w:fill="FFFFFF"/>
      <w:lang w:val="ru-RU" w:eastAsia="ru-RU"/>
    </w:rPr>
  </w:style>
  <w:style w:type="character" w:customStyle="1" w:styleId="26pt">
    <w:name w:val="Основной текст (2) + 6 pt"/>
    <w:aliases w:val="Интервал 0 pt26"/>
    <w:basedOn w:val="25"/>
    <w:uiPriority w:val="99"/>
    <w:rsid w:val="0080675C"/>
    <w:rPr>
      <w:rFonts w:cs="Sylfaen"/>
      <w:i/>
      <w:iCs/>
      <w:spacing w:val="0"/>
      <w:sz w:val="12"/>
      <w:szCs w:val="12"/>
      <w:shd w:val="clear" w:color="auto" w:fill="FFFFFF"/>
    </w:rPr>
  </w:style>
  <w:style w:type="character" w:customStyle="1" w:styleId="11">
    <w:name w:val="Заголовок №1_"/>
    <w:basedOn w:val="a0"/>
    <w:link w:val="110"/>
    <w:uiPriority w:val="99"/>
    <w:rsid w:val="0080675C"/>
    <w:rPr>
      <w:rFonts w:cs="Sylfaen"/>
      <w:sz w:val="60"/>
      <w:szCs w:val="60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0675C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Sylfaen" w:eastAsiaTheme="minorHAnsi" w:hAnsi="Sylfaen" w:cs="Sylfaen"/>
      <w:kern w:val="2"/>
      <w:sz w:val="60"/>
      <w:szCs w:val="60"/>
      <w:lang w:val="en-US" w:eastAsia="en-US"/>
      <w14:ligatures w14:val="standardContextual"/>
    </w:rPr>
  </w:style>
  <w:style w:type="character" w:customStyle="1" w:styleId="12">
    <w:name w:val="Заголовок №1"/>
    <w:basedOn w:val="11"/>
    <w:uiPriority w:val="99"/>
    <w:rsid w:val="0080675C"/>
    <w:rPr>
      <w:rFonts w:cs="Sylfaen"/>
      <w:sz w:val="60"/>
      <w:szCs w:val="60"/>
      <w:shd w:val="clear" w:color="auto" w:fill="FFFFFF"/>
    </w:rPr>
  </w:style>
  <w:style w:type="character" w:customStyle="1" w:styleId="1Gulim">
    <w:name w:val="Заголовок №1 + Gulim"/>
    <w:aliases w:val="41 pt"/>
    <w:basedOn w:val="11"/>
    <w:uiPriority w:val="99"/>
    <w:rsid w:val="0080675C"/>
    <w:rPr>
      <w:rFonts w:ascii="Gulim" w:eastAsia="Gulim" w:cs="Gulim"/>
      <w:sz w:val="82"/>
      <w:szCs w:val="82"/>
      <w:shd w:val="clear" w:color="auto" w:fill="FFFFFF"/>
      <w:lang w:val="en-US" w:eastAsia="en-US"/>
    </w:rPr>
  </w:style>
  <w:style w:type="character" w:customStyle="1" w:styleId="29pt">
    <w:name w:val="Основной текст (2) + 9 pt"/>
    <w:basedOn w:val="25"/>
    <w:uiPriority w:val="99"/>
    <w:rsid w:val="0080675C"/>
    <w:rPr>
      <w:rFonts w:cs="Sylfaen"/>
      <w:i/>
      <w:iCs/>
      <w:spacing w:val="10"/>
      <w:sz w:val="18"/>
      <w:szCs w:val="18"/>
      <w:shd w:val="clear" w:color="auto" w:fill="FFFFFF"/>
    </w:rPr>
  </w:style>
  <w:style w:type="character" w:customStyle="1" w:styleId="213pt">
    <w:name w:val="Основной текст (2) + 13 pt"/>
    <w:aliases w:val="Не курсив13,Интервал 0 pt25"/>
    <w:basedOn w:val="25"/>
    <w:uiPriority w:val="99"/>
    <w:rsid w:val="0080675C"/>
    <w:rPr>
      <w:rFonts w:cs="Sylfaen"/>
      <w:i/>
      <w:iCs/>
      <w:spacing w:val="0"/>
      <w:sz w:val="26"/>
      <w:szCs w:val="26"/>
      <w:shd w:val="clear" w:color="auto" w:fill="FFFFFF"/>
    </w:rPr>
  </w:style>
  <w:style w:type="character" w:customStyle="1" w:styleId="29pt3">
    <w:name w:val="Основной текст (2) + 9 pt3"/>
    <w:aliases w:val="Не курсив12,Интервал 1 pt6"/>
    <w:basedOn w:val="25"/>
    <w:uiPriority w:val="99"/>
    <w:rsid w:val="0080675C"/>
    <w:rPr>
      <w:rFonts w:cs="Sylfaen"/>
      <w:i/>
      <w:iCs/>
      <w:spacing w:val="20"/>
      <w:sz w:val="18"/>
      <w:szCs w:val="18"/>
      <w:shd w:val="clear" w:color="auto" w:fill="FFFFFF"/>
      <w:lang w:val="ru-RU" w:eastAsia="ru-RU"/>
    </w:rPr>
  </w:style>
  <w:style w:type="character" w:customStyle="1" w:styleId="30pt">
    <w:name w:val="Основной текст (3) + Интервал 0 pt"/>
    <w:basedOn w:val="34"/>
    <w:uiPriority w:val="99"/>
    <w:rsid w:val="0080675C"/>
    <w:rPr>
      <w:rFonts w:cs="Sylfaen"/>
      <w:spacing w:val="10"/>
      <w:sz w:val="16"/>
      <w:szCs w:val="16"/>
      <w:shd w:val="clear" w:color="auto" w:fill="FFFFFF"/>
    </w:rPr>
  </w:style>
  <w:style w:type="character" w:customStyle="1" w:styleId="220">
    <w:name w:val="Основной текст (2) + Не курсив2"/>
    <w:basedOn w:val="25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29pt2">
    <w:name w:val="Основной текст (2) + 9 pt2"/>
    <w:aliases w:val="Интервал 0 pt24"/>
    <w:basedOn w:val="25"/>
    <w:uiPriority w:val="99"/>
    <w:rsid w:val="0080675C"/>
    <w:rPr>
      <w:rFonts w:cs="Sylfaen"/>
      <w:i/>
      <w:iCs/>
      <w:spacing w:val="0"/>
      <w:sz w:val="18"/>
      <w:szCs w:val="18"/>
      <w:shd w:val="clear" w:color="auto" w:fill="FFFFFF"/>
    </w:rPr>
  </w:style>
  <w:style w:type="character" w:customStyle="1" w:styleId="27">
    <w:name w:val="Основной текст (2) + 7"/>
    <w:aliases w:val="5 pt12,Интервал 0 pt23"/>
    <w:basedOn w:val="25"/>
    <w:uiPriority w:val="99"/>
    <w:rsid w:val="0080675C"/>
    <w:rPr>
      <w:rFonts w:cs="Sylfaen"/>
      <w:i/>
      <w:iCs/>
      <w:spacing w:val="0"/>
      <w:sz w:val="15"/>
      <w:szCs w:val="15"/>
      <w:shd w:val="clear" w:color="auto" w:fill="FFFFFF"/>
    </w:rPr>
  </w:style>
  <w:style w:type="character" w:customStyle="1" w:styleId="20pt">
    <w:name w:val="Основной текст (2) + Интервал 0 pt"/>
    <w:basedOn w:val="25"/>
    <w:uiPriority w:val="99"/>
    <w:rsid w:val="0080675C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27pt">
    <w:name w:val="Основной текст (2) + 7 pt"/>
    <w:aliases w:val="Не курсив11,Интервал 0 pt22"/>
    <w:basedOn w:val="25"/>
    <w:uiPriority w:val="99"/>
    <w:rsid w:val="0080675C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224pt">
    <w:name w:val="Основной текст (2) + 24 pt"/>
    <w:aliases w:val="Интервал 0 pt21"/>
    <w:basedOn w:val="25"/>
    <w:uiPriority w:val="99"/>
    <w:rsid w:val="0080675C"/>
    <w:rPr>
      <w:rFonts w:cs="Sylfaen"/>
      <w:i/>
      <w:iCs/>
      <w:spacing w:val="0"/>
      <w:sz w:val="48"/>
      <w:szCs w:val="48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80675C"/>
    <w:rPr>
      <w:rFonts w:cs="Sylfaen"/>
      <w:i/>
      <w:iCs/>
      <w:sz w:val="13"/>
      <w:szCs w:val="1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0675C"/>
    <w:pPr>
      <w:widowControl w:val="0"/>
      <w:shd w:val="clear" w:color="auto" w:fill="FFFFFF"/>
      <w:spacing w:before="60" w:after="0" w:line="240" w:lineRule="atLeast"/>
      <w:ind w:firstLine="400"/>
      <w:jc w:val="both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67">
    <w:name w:val="Основной текст (6) + 7"/>
    <w:aliases w:val="5 pt11,Не курсив10"/>
    <w:basedOn w:val="61"/>
    <w:uiPriority w:val="99"/>
    <w:rsid w:val="0080675C"/>
    <w:rPr>
      <w:rFonts w:cs="Sylfaen"/>
      <w:i/>
      <w:iCs/>
      <w:sz w:val="15"/>
      <w:szCs w:val="15"/>
      <w:shd w:val="clear" w:color="auto" w:fill="FFFFFF"/>
    </w:rPr>
  </w:style>
  <w:style w:type="character" w:customStyle="1" w:styleId="27pt3">
    <w:name w:val="Основной текст (2) + 7 pt3"/>
    <w:basedOn w:val="25"/>
    <w:uiPriority w:val="99"/>
    <w:rsid w:val="0080675C"/>
    <w:rPr>
      <w:rFonts w:cs="Sylfaen"/>
      <w:i/>
      <w:iCs/>
      <w:spacing w:val="10"/>
      <w:sz w:val="14"/>
      <w:szCs w:val="14"/>
      <w:shd w:val="clear" w:color="auto" w:fill="FFFFFF"/>
    </w:rPr>
  </w:style>
  <w:style w:type="character" w:customStyle="1" w:styleId="af1">
    <w:name w:val="Подпись к таблице_"/>
    <w:basedOn w:val="a0"/>
    <w:link w:val="af2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af2">
    <w:name w:val="Подпись к таблице"/>
    <w:basedOn w:val="a"/>
    <w:link w:val="af1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9">
    <w:name w:val="Основной текст (2)"/>
    <w:basedOn w:val="25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2a">
    <w:name w:val="Основной текст (2) + Малые прописные"/>
    <w:basedOn w:val="25"/>
    <w:uiPriority w:val="99"/>
    <w:rsid w:val="0080675C"/>
    <w:rPr>
      <w:rFonts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4pt">
    <w:name w:val="Основной текст (2) + 4 pt"/>
    <w:aliases w:val="Не курсив9,Малые прописные,Интервал 0 pt20"/>
    <w:basedOn w:val="25"/>
    <w:uiPriority w:val="99"/>
    <w:rsid w:val="0080675C"/>
    <w:rPr>
      <w:rFonts w:cs="Sylfaen"/>
      <w:i/>
      <w:iCs/>
      <w:smallCaps/>
      <w:spacing w:val="0"/>
      <w:sz w:val="8"/>
      <w:szCs w:val="8"/>
      <w:shd w:val="clear" w:color="auto" w:fill="FFFFFF"/>
      <w:lang w:val="en-US" w:eastAsia="en-US"/>
    </w:rPr>
  </w:style>
  <w:style w:type="character" w:customStyle="1" w:styleId="271">
    <w:name w:val="Основной текст (2) + 71"/>
    <w:aliases w:val="5 pt10"/>
    <w:basedOn w:val="25"/>
    <w:uiPriority w:val="99"/>
    <w:rsid w:val="0080675C"/>
    <w:rPr>
      <w:rFonts w:cs="Sylfaen"/>
      <w:i/>
      <w:iCs/>
      <w:spacing w:val="10"/>
      <w:sz w:val="15"/>
      <w:szCs w:val="15"/>
      <w:shd w:val="clear" w:color="auto" w:fill="FFFFFF"/>
    </w:rPr>
  </w:style>
  <w:style w:type="character" w:customStyle="1" w:styleId="282">
    <w:name w:val="Основной текст (2) + 82"/>
    <w:aliases w:val="5 pt9,Интервал 1 pt5"/>
    <w:basedOn w:val="25"/>
    <w:uiPriority w:val="99"/>
    <w:rsid w:val="0080675C"/>
    <w:rPr>
      <w:rFonts w:cs="Sylfaen"/>
      <w:i/>
      <w:iCs/>
      <w:spacing w:val="20"/>
      <w:sz w:val="17"/>
      <w:szCs w:val="17"/>
      <w:shd w:val="clear" w:color="auto" w:fill="FFFFFF"/>
    </w:rPr>
  </w:style>
  <w:style w:type="character" w:customStyle="1" w:styleId="27pt2">
    <w:name w:val="Основной текст (2) + 7 pt2"/>
    <w:aliases w:val="Не курсив8,Интервал -1 pt,Основной текст (6) + 7 pt"/>
    <w:basedOn w:val="25"/>
    <w:uiPriority w:val="99"/>
    <w:rsid w:val="0080675C"/>
    <w:rPr>
      <w:rFonts w:cs="Sylfaen"/>
      <w:i/>
      <w:iCs/>
      <w:spacing w:val="-20"/>
      <w:sz w:val="14"/>
      <w:szCs w:val="14"/>
      <w:shd w:val="clear" w:color="auto" w:fill="FFFFFF"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rsid w:val="0080675C"/>
    <w:rPr>
      <w:rFonts w:cs="Sylfaen"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80675C"/>
    <w:pPr>
      <w:widowControl w:val="0"/>
      <w:shd w:val="clear" w:color="auto" w:fill="FFFFFF"/>
      <w:spacing w:before="720" w:after="0" w:line="240" w:lineRule="atLeast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107">
    <w:name w:val="Основной текст (10) + 7"/>
    <w:aliases w:val="5 pt8,Интервал 1 pt4,Основной текст (4) + 7"/>
    <w:basedOn w:val="100"/>
    <w:uiPriority w:val="99"/>
    <w:rsid w:val="0080675C"/>
    <w:rPr>
      <w:rFonts w:cs="Sylfaen"/>
      <w:spacing w:val="20"/>
      <w:sz w:val="15"/>
      <w:szCs w:val="15"/>
      <w:shd w:val="clear" w:color="auto" w:fill="FFFFFF"/>
    </w:rPr>
  </w:style>
  <w:style w:type="character" w:customStyle="1" w:styleId="20pt2">
    <w:name w:val="Основной текст (2) + Интервал 0 pt2"/>
    <w:basedOn w:val="25"/>
    <w:uiPriority w:val="99"/>
    <w:rsid w:val="0080675C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260">
    <w:name w:val="Основной текст (2) + 6"/>
    <w:aliases w:val="5 pt7,Интервал -1 pt1,Масштаб 150%"/>
    <w:basedOn w:val="25"/>
    <w:uiPriority w:val="99"/>
    <w:rsid w:val="0080675C"/>
    <w:rPr>
      <w:rFonts w:cs="Sylfaen"/>
      <w:i/>
      <w:iCs/>
      <w:spacing w:val="-20"/>
      <w:w w:val="150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1"/>
    <w:uiPriority w:val="99"/>
    <w:rsid w:val="0080675C"/>
    <w:rPr>
      <w:rFonts w:cs="Sylfaen"/>
      <w:sz w:val="110"/>
      <w:szCs w:val="110"/>
      <w:shd w:val="clear" w:color="auto" w:fill="FFFFFF"/>
    </w:rPr>
  </w:style>
  <w:style w:type="paragraph" w:customStyle="1" w:styleId="111">
    <w:name w:val="Основной текст (11)"/>
    <w:basedOn w:val="a"/>
    <w:link w:val="11Exact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110"/>
      <w:szCs w:val="110"/>
      <w:lang w:val="en-US" w:eastAsia="en-US"/>
      <w14:ligatures w14:val="standardContextual"/>
    </w:rPr>
  </w:style>
  <w:style w:type="character" w:customStyle="1" w:styleId="12Exact">
    <w:name w:val="Основной текст (12) Exact"/>
    <w:basedOn w:val="a0"/>
    <w:link w:val="120"/>
    <w:uiPriority w:val="99"/>
    <w:rsid w:val="0080675C"/>
    <w:rPr>
      <w:rFonts w:cs="Sylfaen"/>
      <w:i/>
      <w:iCs/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80675C"/>
    <w:pPr>
      <w:widowControl w:val="0"/>
      <w:shd w:val="clear" w:color="auto" w:fill="FFFFFF"/>
      <w:spacing w:after="1440" w:line="240" w:lineRule="atLeast"/>
    </w:pPr>
    <w:rPr>
      <w:rFonts w:ascii="Sylfaen" w:eastAsiaTheme="minorHAnsi" w:hAnsi="Sylfaen" w:cs="Sylfaen"/>
      <w:i/>
      <w:iCs/>
      <w:kern w:val="2"/>
      <w:sz w:val="14"/>
      <w:szCs w:val="14"/>
      <w:lang w:val="en-US" w:eastAsia="en-US"/>
      <w14:ligatures w14:val="standardContextual"/>
    </w:rPr>
  </w:style>
  <w:style w:type="character" w:customStyle="1" w:styleId="12Exact1">
    <w:name w:val="Основной текст (12) Exact1"/>
    <w:basedOn w:val="12Exact"/>
    <w:uiPriority w:val="99"/>
    <w:rsid w:val="0080675C"/>
    <w:rPr>
      <w:rFonts w:cs="Sylfaen"/>
      <w:i/>
      <w:iCs/>
      <w:sz w:val="14"/>
      <w:szCs w:val="14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uiPriority w:val="99"/>
    <w:rsid w:val="0080675C"/>
    <w:rPr>
      <w:rFonts w:cs="Sylfaen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uiPriority w:val="99"/>
    <w:rsid w:val="0080675C"/>
    <w:pPr>
      <w:widowControl w:val="0"/>
      <w:shd w:val="clear" w:color="auto" w:fill="FFFFFF"/>
      <w:spacing w:before="1440" w:after="0" w:line="240" w:lineRule="atLeast"/>
    </w:pPr>
    <w:rPr>
      <w:rFonts w:ascii="Sylfaen" w:eastAsiaTheme="minorHAnsi" w:hAnsi="Sylfaen" w:cs="Sylfaen"/>
      <w:kern w:val="2"/>
      <w:sz w:val="26"/>
      <w:szCs w:val="26"/>
      <w:lang w:val="en-US" w:eastAsia="en-US"/>
      <w14:ligatures w14:val="standardContextual"/>
    </w:rPr>
  </w:style>
  <w:style w:type="character" w:customStyle="1" w:styleId="13Exact1">
    <w:name w:val="Основной текст (13) Exact1"/>
    <w:basedOn w:val="13Exact"/>
    <w:uiPriority w:val="99"/>
    <w:rsid w:val="0080675C"/>
    <w:rPr>
      <w:rFonts w:cs="Sylfaen"/>
      <w:sz w:val="26"/>
      <w:szCs w:val="26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rsid w:val="0080675C"/>
    <w:rPr>
      <w:rFonts w:cs="Sylfaen"/>
      <w:sz w:val="16"/>
      <w:szCs w:val="16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80675C"/>
    <w:pPr>
      <w:widowControl w:val="0"/>
      <w:shd w:val="clear" w:color="auto" w:fill="FFFFFF"/>
      <w:spacing w:after="300" w:line="240" w:lineRule="atLeast"/>
      <w:outlineLvl w:val="1"/>
    </w:pPr>
    <w:rPr>
      <w:rFonts w:ascii="Sylfaen" w:eastAsiaTheme="minorHAnsi" w:hAnsi="Sylfaen" w:cs="Sylfaen"/>
      <w:kern w:val="2"/>
      <w:sz w:val="16"/>
      <w:szCs w:val="16"/>
      <w:lang w:val="en-US" w:eastAsia="en-US"/>
      <w14:ligatures w14:val="standardContextual"/>
    </w:rPr>
  </w:style>
  <w:style w:type="character" w:customStyle="1" w:styleId="211">
    <w:name w:val="Основной текст (2) + Не курсив1"/>
    <w:aliases w:val="Интервал 0 pt19"/>
    <w:basedOn w:val="25"/>
    <w:uiPriority w:val="99"/>
    <w:rsid w:val="0080675C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rsid w:val="0080675C"/>
    <w:rPr>
      <w:rFonts w:cs="Sylfaen"/>
      <w:spacing w:val="-10"/>
      <w:sz w:val="20"/>
      <w:szCs w:val="20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261">
    <w:name w:val="Основной текст (2) + 61"/>
    <w:aliases w:val="5 pt6,Интервал 0 pt18"/>
    <w:basedOn w:val="25"/>
    <w:uiPriority w:val="99"/>
    <w:rsid w:val="0080675C"/>
    <w:rPr>
      <w:rFonts w:cs="Sylfaen"/>
      <w:i/>
      <w:iCs/>
      <w:spacing w:val="-10"/>
      <w:sz w:val="13"/>
      <w:szCs w:val="13"/>
      <w:shd w:val="clear" w:color="auto" w:fill="FFFFFF"/>
      <w:lang w:val="ru-RU" w:eastAsia="ru-RU"/>
    </w:rPr>
  </w:style>
  <w:style w:type="character" w:customStyle="1" w:styleId="25pt">
    <w:name w:val="Основной текст (2) + 5 pt"/>
    <w:aliases w:val="Не курсив7,Интервал 0 pt17,Основной текст (2) + David,4 pt"/>
    <w:basedOn w:val="25"/>
    <w:uiPriority w:val="99"/>
    <w:rsid w:val="0080675C"/>
    <w:rPr>
      <w:rFonts w:cs="Sylfaen"/>
      <w:i/>
      <w:iCs/>
      <w:spacing w:val="0"/>
      <w:sz w:val="10"/>
      <w:szCs w:val="10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80675C"/>
    <w:rPr>
      <w:rFonts w:cs="Sylfaen"/>
      <w:i/>
      <w:iCs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80675C"/>
    <w:pPr>
      <w:widowControl w:val="0"/>
      <w:shd w:val="clear" w:color="auto" w:fill="FFFFFF"/>
      <w:spacing w:after="0" w:line="250" w:lineRule="exact"/>
      <w:ind w:firstLine="500"/>
      <w:jc w:val="both"/>
    </w:pPr>
    <w:rPr>
      <w:rFonts w:ascii="Sylfaen" w:eastAsiaTheme="minorHAnsi" w:hAnsi="Sylfaen" w:cs="Sylfaen"/>
      <w:i/>
      <w:iCs/>
      <w:kern w:val="2"/>
      <w:sz w:val="15"/>
      <w:szCs w:val="15"/>
      <w:lang w:val="en-US" w:eastAsia="en-US"/>
      <w14:ligatures w14:val="standardContextual"/>
    </w:rPr>
  </w:style>
  <w:style w:type="character" w:customStyle="1" w:styleId="158pt">
    <w:name w:val="Основной текст (15) + 8 pt"/>
    <w:aliases w:val="Интервал 0 pt16"/>
    <w:basedOn w:val="15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151pt">
    <w:name w:val="Основной текст (15) + Интервал 1 pt"/>
    <w:basedOn w:val="15"/>
    <w:uiPriority w:val="99"/>
    <w:rsid w:val="0080675C"/>
    <w:rPr>
      <w:rFonts w:cs="Sylfaen"/>
      <w:i/>
      <w:iCs/>
      <w:spacing w:val="30"/>
      <w:sz w:val="15"/>
      <w:szCs w:val="15"/>
      <w:shd w:val="clear" w:color="auto" w:fill="FFFFFF"/>
    </w:rPr>
  </w:style>
  <w:style w:type="character" w:customStyle="1" w:styleId="154pt">
    <w:name w:val="Основной текст (15) + 4 pt"/>
    <w:aliases w:val="Не курсив6"/>
    <w:basedOn w:val="15"/>
    <w:uiPriority w:val="99"/>
    <w:rsid w:val="0080675C"/>
    <w:rPr>
      <w:rFonts w:cs="Sylfaen"/>
      <w:i/>
      <w:iCs/>
      <w:sz w:val="8"/>
      <w:szCs w:val="8"/>
      <w:shd w:val="clear" w:color="auto" w:fill="FFFFFF"/>
    </w:rPr>
  </w:style>
  <w:style w:type="character" w:customStyle="1" w:styleId="281">
    <w:name w:val="Основной текст (2) + 81"/>
    <w:aliases w:val="5 pt5,Полужирный,Интервал 0 pt15,Основной текст (5) + 7"/>
    <w:basedOn w:val="25"/>
    <w:uiPriority w:val="99"/>
    <w:rsid w:val="0080675C"/>
    <w:rPr>
      <w:rFonts w:cs="Sylfae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80675C"/>
    <w:rPr>
      <w:rFonts w:ascii="Tahoma" w:hAnsi="Tahoma" w:cs="Tahoma"/>
      <w:b/>
      <w:bCs/>
      <w:i/>
      <w:i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80675C"/>
    <w:pPr>
      <w:widowControl w:val="0"/>
      <w:shd w:val="clear" w:color="auto" w:fill="FFFFFF"/>
      <w:spacing w:before="180" w:after="0" w:line="240" w:lineRule="atLeast"/>
      <w:jc w:val="center"/>
    </w:pPr>
    <w:rPr>
      <w:rFonts w:ascii="Tahoma" w:eastAsiaTheme="minorHAnsi" w:hAnsi="Tahoma" w:cs="Tahoma"/>
      <w:b/>
      <w:bCs/>
      <w:i/>
      <w:iCs/>
      <w:kern w:val="2"/>
      <w:sz w:val="26"/>
      <w:szCs w:val="26"/>
      <w:lang w:val="en-US" w:eastAsia="en-US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80675C"/>
    <w:pPr>
      <w:widowControl w:val="0"/>
      <w:shd w:val="clear" w:color="auto" w:fill="FFFFFF"/>
      <w:spacing w:after="0" w:line="250" w:lineRule="exact"/>
      <w:ind w:firstLine="42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72">
    <w:name w:val="Основной текст (7)"/>
    <w:basedOn w:val="71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77">
    <w:name w:val="Основной текст (7) + 7"/>
    <w:aliases w:val="5 pt4,Интервал 0 pt14"/>
    <w:basedOn w:val="71"/>
    <w:uiPriority w:val="99"/>
    <w:rsid w:val="0080675C"/>
    <w:rPr>
      <w:rFonts w:cs="Sylfaen"/>
      <w:i/>
      <w:iCs/>
      <w:spacing w:val="0"/>
      <w:sz w:val="15"/>
      <w:szCs w:val="15"/>
      <w:shd w:val="clear" w:color="auto" w:fill="FFFFFF"/>
    </w:rPr>
  </w:style>
  <w:style w:type="character" w:customStyle="1" w:styleId="77pt">
    <w:name w:val="Основной текст (7) + 7 pt"/>
    <w:aliases w:val="Не курсив5,Основной текст (2) + 7 pt4,Масштаб 100%"/>
    <w:basedOn w:val="71"/>
    <w:uiPriority w:val="99"/>
    <w:rsid w:val="0080675C"/>
    <w:rPr>
      <w:rFonts w:cs="Sylfaen"/>
      <w:i/>
      <w:iCs/>
      <w:spacing w:val="10"/>
      <w:sz w:val="14"/>
      <w:szCs w:val="14"/>
      <w:shd w:val="clear" w:color="auto" w:fill="FFFFFF"/>
      <w:lang w:val="ru-RU" w:eastAsia="ru-RU"/>
    </w:rPr>
  </w:style>
  <w:style w:type="character" w:customStyle="1" w:styleId="7Candara">
    <w:name w:val="Основной текст (7) + Candara"/>
    <w:aliases w:val="5 pt3,Интервал 1 pt3,Основной текст (2) + Georgia1,5,Основной текст (2) + 93"/>
    <w:basedOn w:val="71"/>
    <w:uiPriority w:val="99"/>
    <w:rsid w:val="0080675C"/>
    <w:rPr>
      <w:rFonts w:ascii="Candara" w:hAnsi="Candara" w:cs="Candara"/>
      <w:i/>
      <w:iCs/>
      <w:spacing w:val="20"/>
      <w:sz w:val="10"/>
      <w:szCs w:val="10"/>
      <w:shd w:val="clear" w:color="auto" w:fill="FFFFFF"/>
      <w:lang w:val="ru-RU" w:eastAsia="ru-RU"/>
    </w:rPr>
  </w:style>
  <w:style w:type="character" w:customStyle="1" w:styleId="22pt">
    <w:name w:val="Основной текст (2) + Интервал 2 pt"/>
    <w:basedOn w:val="25"/>
    <w:uiPriority w:val="99"/>
    <w:rsid w:val="0080675C"/>
    <w:rPr>
      <w:rFonts w:cs="Sylfaen"/>
      <w:i/>
      <w:iCs/>
      <w:spacing w:val="40"/>
      <w:sz w:val="16"/>
      <w:szCs w:val="16"/>
      <w:shd w:val="clear" w:color="auto" w:fill="FFFFFF"/>
    </w:rPr>
  </w:style>
  <w:style w:type="character" w:customStyle="1" w:styleId="2FranklinGothicDemiCond">
    <w:name w:val="Основной текст (2) + Franklin Gothic Demi Cond"/>
    <w:aliases w:val="9 pt,Интервал 0 pt13"/>
    <w:basedOn w:val="25"/>
    <w:uiPriority w:val="99"/>
    <w:rsid w:val="0080675C"/>
    <w:rPr>
      <w:rFonts w:ascii="Franklin Gothic Demi Cond" w:hAnsi="Franklin Gothic Demi Cond" w:cs="Franklin Gothic Demi Cond"/>
      <w:i/>
      <w:iCs/>
      <w:spacing w:val="0"/>
      <w:w w:val="100"/>
      <w:sz w:val="18"/>
      <w:szCs w:val="18"/>
      <w:shd w:val="clear" w:color="auto" w:fill="FFFFFF"/>
      <w:lang w:val="en-US" w:eastAsia="en-US"/>
    </w:rPr>
  </w:style>
  <w:style w:type="character" w:customStyle="1" w:styleId="211pt">
    <w:name w:val="Основной текст (2) + 11 pt"/>
    <w:aliases w:val="Не курсив4,Интервал 0 pt12,Масштаб 60%,Основной текст (2) + Полужирный"/>
    <w:basedOn w:val="25"/>
    <w:uiPriority w:val="99"/>
    <w:rsid w:val="0080675C"/>
    <w:rPr>
      <w:rFonts w:cs="Sylfae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Полужирный1,Интервал 0 pt11,Масштаб 70%"/>
    <w:basedOn w:val="25"/>
    <w:uiPriority w:val="99"/>
    <w:rsid w:val="0080675C"/>
    <w:rPr>
      <w:rFonts w:cs="Sylfaen"/>
      <w:b/>
      <w:bCs/>
      <w:i/>
      <w:iCs/>
      <w:spacing w:val="0"/>
      <w:w w:val="70"/>
      <w:sz w:val="22"/>
      <w:szCs w:val="22"/>
      <w:shd w:val="clear" w:color="auto" w:fill="FFFFFF"/>
    </w:rPr>
  </w:style>
  <w:style w:type="character" w:customStyle="1" w:styleId="290">
    <w:name w:val="Основной текст (2) + 9"/>
    <w:aliases w:val="5 pt2,Интервал 0 pt10,Масштаб 75%,Основной текст (2) + 72,Основной текст (8) + 7,Основной текст (2) + 5,Масштаб 80%,Основной текст (2) + 92"/>
    <w:basedOn w:val="25"/>
    <w:uiPriority w:val="99"/>
    <w:rsid w:val="0080675C"/>
    <w:rPr>
      <w:rFonts w:cs="Sylfaen"/>
      <w:i/>
      <w:iCs/>
      <w:spacing w:val="0"/>
      <w:w w:val="75"/>
      <w:sz w:val="19"/>
      <w:szCs w:val="19"/>
      <w:shd w:val="clear" w:color="auto" w:fill="FFFFFF"/>
    </w:rPr>
  </w:style>
  <w:style w:type="character" w:customStyle="1" w:styleId="2Constantia">
    <w:name w:val="Основной текст (2) + Constantia"/>
    <w:aliases w:val="10 pt,Интервал 0 pt9"/>
    <w:basedOn w:val="25"/>
    <w:uiPriority w:val="99"/>
    <w:rsid w:val="0080675C"/>
    <w:rPr>
      <w:rFonts w:ascii="Constantia" w:hAnsi="Constantia" w:cs="Constantia"/>
      <w:i/>
      <w:iCs/>
      <w:spacing w:val="0"/>
      <w:sz w:val="20"/>
      <w:szCs w:val="20"/>
      <w:shd w:val="clear" w:color="auto" w:fill="FFFFFF"/>
    </w:rPr>
  </w:style>
  <w:style w:type="character" w:customStyle="1" w:styleId="29pt1">
    <w:name w:val="Основной текст (2) + 9 pt1"/>
    <w:aliases w:val="Интервал 0 pt8"/>
    <w:basedOn w:val="25"/>
    <w:uiPriority w:val="99"/>
    <w:rsid w:val="0080675C"/>
    <w:rPr>
      <w:rFonts w:cs="Sylfaen"/>
      <w:i/>
      <w:iCs/>
      <w:spacing w:val="0"/>
      <w:sz w:val="18"/>
      <w:szCs w:val="18"/>
      <w:shd w:val="clear" w:color="auto" w:fill="FFFFFF"/>
      <w:lang w:val="ru-RU" w:eastAsia="ru-RU"/>
    </w:rPr>
  </w:style>
  <w:style w:type="character" w:customStyle="1" w:styleId="17">
    <w:name w:val="Основной текст (17)_"/>
    <w:basedOn w:val="a0"/>
    <w:link w:val="170"/>
    <w:uiPriority w:val="99"/>
    <w:rsid w:val="0080675C"/>
    <w:rPr>
      <w:rFonts w:cs="Sylfaen"/>
      <w:sz w:val="14"/>
      <w:szCs w:val="14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80675C"/>
    <w:pPr>
      <w:widowControl w:val="0"/>
      <w:shd w:val="clear" w:color="auto" w:fill="FFFFFF"/>
      <w:spacing w:before="300" w:after="0" w:line="240" w:lineRule="atLeast"/>
      <w:jc w:val="center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2Impact">
    <w:name w:val="Основной текст (2) + Impact"/>
    <w:aliases w:val="11 pt,Интервал 0 pt7,7"/>
    <w:basedOn w:val="25"/>
    <w:uiPriority w:val="99"/>
    <w:rsid w:val="0080675C"/>
    <w:rPr>
      <w:rFonts w:ascii="Impact" w:hAnsi="Impact" w:cs="Impact"/>
      <w:i/>
      <w:iCs/>
      <w:spacing w:val="0"/>
      <w:w w:val="100"/>
      <w:sz w:val="22"/>
      <w:szCs w:val="22"/>
      <w:shd w:val="clear" w:color="auto" w:fill="FFFFFF"/>
      <w:lang w:val="en-US" w:eastAsia="en-US"/>
    </w:rPr>
  </w:style>
  <w:style w:type="character" w:customStyle="1" w:styleId="212">
    <w:name w:val="Основной текст (2) + Малые прописные1"/>
    <w:basedOn w:val="25"/>
    <w:uiPriority w:val="99"/>
    <w:rsid w:val="0080675C"/>
    <w:rPr>
      <w:rFonts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0pt1">
    <w:name w:val="Основной текст (2) + Интервал 0 pt1"/>
    <w:basedOn w:val="25"/>
    <w:uiPriority w:val="99"/>
    <w:rsid w:val="0080675C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80675C"/>
    <w:rPr>
      <w:rFonts w:cs="Sylfaen"/>
      <w:i/>
      <w:i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0675C"/>
    <w:pPr>
      <w:widowControl w:val="0"/>
      <w:shd w:val="clear" w:color="auto" w:fill="FFFFFF"/>
      <w:spacing w:after="720" w:line="250" w:lineRule="exact"/>
      <w:ind w:firstLine="560"/>
    </w:pPr>
    <w:rPr>
      <w:rFonts w:ascii="Sylfaen" w:eastAsiaTheme="minorHAnsi" w:hAnsi="Sylfaen" w:cs="Sylfaen"/>
      <w:i/>
      <w:iCs/>
      <w:kern w:val="2"/>
      <w:sz w:val="17"/>
      <w:szCs w:val="17"/>
      <w:lang w:val="en-US" w:eastAsia="en-US"/>
      <w14:ligatures w14:val="standardContextual"/>
    </w:rPr>
  </w:style>
  <w:style w:type="character" w:customStyle="1" w:styleId="88pt">
    <w:name w:val="Основной текст (8) + 8 pt"/>
    <w:aliases w:val="Интервал 0 pt6"/>
    <w:basedOn w:val="81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87pt">
    <w:name w:val="Основной текст (8) + 7 pt"/>
    <w:aliases w:val="Не курсив3,Интервал 1 pt2,Основной текст (2) + Tahoma,8 pt"/>
    <w:basedOn w:val="81"/>
    <w:uiPriority w:val="99"/>
    <w:rsid w:val="0080675C"/>
    <w:rPr>
      <w:rFonts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80pt">
    <w:name w:val="Основной текст (8) + Интервал 0 pt"/>
    <w:basedOn w:val="81"/>
    <w:rsid w:val="0080675C"/>
    <w:rPr>
      <w:rFonts w:cs="Sylfaen"/>
      <w:i/>
      <w:iCs/>
      <w:spacing w:val="10"/>
      <w:sz w:val="17"/>
      <w:szCs w:val="17"/>
      <w:shd w:val="clear" w:color="auto" w:fill="FFFFFF"/>
    </w:rPr>
  </w:style>
  <w:style w:type="character" w:customStyle="1" w:styleId="83">
    <w:name w:val="Основной текст (8) + Малые прописные"/>
    <w:aliases w:val="Интервал 0 pt5"/>
    <w:basedOn w:val="81"/>
    <w:uiPriority w:val="99"/>
    <w:rsid w:val="0080675C"/>
    <w:rPr>
      <w:rFonts w:cs="Sylfaen"/>
      <w:i/>
      <w:iCs/>
      <w:smallCaps/>
      <w:spacing w:val="10"/>
      <w:sz w:val="17"/>
      <w:szCs w:val="17"/>
      <w:shd w:val="clear" w:color="auto" w:fill="FFFFFF"/>
    </w:rPr>
  </w:style>
  <w:style w:type="character" w:customStyle="1" w:styleId="77pt2">
    <w:name w:val="Основной текст (7) + 7 pt2"/>
    <w:aliases w:val="Не курсив2,Интервал 1 pt1,Основной текст (5) + Не курсив,Основной текст (2) + 6 pt1,Основной текст (10) + Не курсив"/>
    <w:basedOn w:val="71"/>
    <w:uiPriority w:val="99"/>
    <w:rsid w:val="0080675C"/>
    <w:rPr>
      <w:rFonts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77pt1">
    <w:name w:val="Основной текст (7) + 7 pt1"/>
    <w:aliases w:val="Интервал 0 pt4"/>
    <w:basedOn w:val="71"/>
    <w:uiPriority w:val="99"/>
    <w:rsid w:val="0080675C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720">
    <w:name w:val="Основной текст (7)2"/>
    <w:basedOn w:val="71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80675C"/>
    <w:rPr>
      <w:rFonts w:cs="Sylfaen"/>
      <w:spacing w:val="10"/>
      <w:sz w:val="14"/>
      <w:szCs w:val="14"/>
      <w:shd w:val="clear" w:color="auto" w:fill="FFFFFF"/>
    </w:rPr>
  </w:style>
  <w:style w:type="character" w:customStyle="1" w:styleId="27pt1">
    <w:name w:val="Основной текст (2) + 7 pt1"/>
    <w:aliases w:val="Интервал 0 pt3,Основной текст (2) + 22 pt"/>
    <w:basedOn w:val="25"/>
    <w:uiPriority w:val="99"/>
    <w:rsid w:val="0080675C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80675C"/>
    <w:pPr>
      <w:widowControl w:val="0"/>
      <w:shd w:val="clear" w:color="auto" w:fill="FFFFFF"/>
      <w:spacing w:after="0" w:line="250" w:lineRule="exact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4pt1">
    <w:name w:val="Основной текст (2) + 4 pt1"/>
    <w:aliases w:val="Не курсив1,Интервал 0 pt2,Основной текст (2) + 5 pt1,Основной текст (2) + 10 pt,Основной текст (2) + 8 pt,Основной текст (2) + 8 pt1"/>
    <w:basedOn w:val="25"/>
    <w:uiPriority w:val="99"/>
    <w:rsid w:val="0080675C"/>
    <w:rPr>
      <w:rFonts w:cs="Sylfaen"/>
      <w:i/>
      <w:iCs/>
      <w:spacing w:val="-10"/>
      <w:sz w:val="8"/>
      <w:szCs w:val="8"/>
      <w:shd w:val="clear" w:color="auto" w:fill="FFFFFF"/>
    </w:rPr>
  </w:style>
  <w:style w:type="character" w:customStyle="1" w:styleId="240">
    <w:name w:val="Основной текст (2) + 4"/>
    <w:aliases w:val="5 pt1,Интервал 0 pt1,Основной текст (2) + Georgia,6,Основной текст (2) + Tahoma1,Основной текст (2) + 91"/>
    <w:basedOn w:val="25"/>
    <w:uiPriority w:val="99"/>
    <w:rsid w:val="0080675C"/>
    <w:rPr>
      <w:rFonts w:cs="Sylfaen"/>
      <w:i/>
      <w:iCs/>
      <w:spacing w:val="0"/>
      <w:sz w:val="9"/>
      <w:szCs w:val="9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80675C"/>
    <w:rPr>
      <w:rFonts w:cs="Sylfaen"/>
      <w:spacing w:val="10"/>
      <w:sz w:val="18"/>
      <w:szCs w:val="18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80675C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Sylfaen" w:eastAsiaTheme="minorHAnsi" w:hAnsi="Sylfaen" w:cs="Sylfaen"/>
      <w:spacing w:val="10"/>
      <w:kern w:val="2"/>
      <w:sz w:val="18"/>
      <w:szCs w:val="18"/>
      <w:lang w:val="en-US"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80675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y-AM" w:eastAsia="hy-AM"/>
    </w:rPr>
  </w:style>
  <w:style w:type="character" w:customStyle="1" w:styleId="af4">
    <w:name w:val="Верхний колонтитул Знак"/>
    <w:basedOn w:val="a0"/>
    <w:link w:val="af3"/>
    <w:uiPriority w:val="99"/>
    <w:rsid w:val="0080675C"/>
    <w:rPr>
      <w:rFonts w:ascii="Arial Unicode MS" w:eastAsia="Arial Unicode MS" w:hAnsi="Arial Unicode MS" w:cs="Arial Unicode MS"/>
      <w:color w:val="000000"/>
      <w:kern w:val="0"/>
      <w:lang w:val="hy-AM" w:eastAsia="hy-AM"/>
      <w14:ligatures w14:val="none"/>
    </w:rPr>
  </w:style>
  <w:style w:type="character" w:customStyle="1" w:styleId="af5">
    <w:name w:val="Нижний колонтитул Знак"/>
    <w:basedOn w:val="a0"/>
    <w:link w:val="af6"/>
    <w:uiPriority w:val="99"/>
    <w:semiHidden/>
    <w:rsid w:val="0080675C"/>
    <w:rPr>
      <w:rFonts w:ascii="Arial Unicode MS" w:eastAsia="Arial Unicode MS" w:hAnsi="Arial Unicode MS" w:cs="Arial Unicode MS"/>
      <w:color w:val="000000"/>
      <w:lang w:val="hy-AM" w:eastAsia="hy-AM"/>
    </w:rPr>
  </w:style>
  <w:style w:type="paragraph" w:styleId="af6">
    <w:name w:val="footer"/>
    <w:basedOn w:val="a"/>
    <w:link w:val="af5"/>
    <w:uiPriority w:val="99"/>
    <w:semiHidden/>
    <w:unhideWhenUsed/>
    <w:rsid w:val="0080675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hy-AM" w:eastAsia="hy-AM"/>
      <w14:ligatures w14:val="standardContextual"/>
    </w:rPr>
  </w:style>
  <w:style w:type="character" w:customStyle="1" w:styleId="19">
    <w:name w:val="Нижний колонтитул Знак1"/>
    <w:basedOn w:val="a0"/>
    <w:uiPriority w:val="99"/>
    <w:semiHidden/>
    <w:rsid w:val="0080675C"/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character" w:customStyle="1" w:styleId="af7">
    <w:name w:val="Текст сноски Знак"/>
    <w:basedOn w:val="a0"/>
    <w:link w:val="af8"/>
    <w:uiPriority w:val="99"/>
    <w:semiHidden/>
    <w:rsid w:val="0080675C"/>
    <w:rPr>
      <w:sz w:val="20"/>
      <w:szCs w:val="20"/>
    </w:rPr>
  </w:style>
  <w:style w:type="paragraph" w:styleId="af8">
    <w:name w:val="footnote text"/>
    <w:basedOn w:val="a"/>
    <w:link w:val="af7"/>
    <w:uiPriority w:val="99"/>
    <w:semiHidden/>
    <w:unhideWhenUsed/>
    <w:rsid w:val="0080675C"/>
    <w:pPr>
      <w:spacing w:after="0" w:line="240" w:lineRule="auto"/>
    </w:pPr>
    <w:rPr>
      <w:rFonts w:ascii="Sylfaen" w:eastAsiaTheme="minorHAnsi" w:hAnsi="Sylfaen"/>
      <w:kern w:val="2"/>
      <w:sz w:val="20"/>
      <w:szCs w:val="20"/>
      <w:lang w:val="en-US" w:eastAsia="en-US"/>
      <w14:ligatures w14:val="standardContextual"/>
    </w:rPr>
  </w:style>
  <w:style w:type="character" w:customStyle="1" w:styleId="1a">
    <w:name w:val="Текст сноски Знак1"/>
    <w:basedOn w:val="a0"/>
    <w:uiPriority w:val="99"/>
    <w:semiHidden/>
    <w:rsid w:val="0080675C"/>
    <w:rPr>
      <w:rFonts w:asciiTheme="minorHAnsi" w:eastAsiaTheme="minorEastAsia" w:hAnsiTheme="minorHAnsi"/>
      <w:kern w:val="0"/>
      <w:sz w:val="20"/>
      <w:szCs w:val="20"/>
      <w:lang w:val="ru-RU" w:eastAsia="ru-RU"/>
      <w14:ligatures w14:val="none"/>
    </w:rPr>
  </w:style>
  <w:style w:type="character" w:customStyle="1" w:styleId="2-1pt">
    <w:name w:val="Основной текст (2) + Интервал -1 pt"/>
    <w:basedOn w:val="25"/>
    <w:uiPriority w:val="99"/>
    <w:rsid w:val="0080675C"/>
    <w:rPr>
      <w:rFonts w:cs="Sylfaen"/>
      <w:i/>
      <w:iCs/>
      <w:spacing w:val="-30"/>
      <w:sz w:val="16"/>
      <w:szCs w:val="16"/>
      <w:u w:val="none"/>
      <w:shd w:val="clear" w:color="auto" w:fill="FFFFFF"/>
    </w:rPr>
  </w:style>
  <w:style w:type="character" w:customStyle="1" w:styleId="45">
    <w:name w:val="Основной текст (4)_"/>
    <w:basedOn w:val="a0"/>
    <w:uiPriority w:val="99"/>
    <w:rsid w:val="0080675C"/>
    <w:rPr>
      <w:rFonts w:ascii="Sylfaen" w:hAnsi="Sylfaen" w:cs="Sylfaen"/>
      <w:spacing w:val="20"/>
      <w:sz w:val="10"/>
      <w:szCs w:val="10"/>
      <w:u w:val="none"/>
    </w:rPr>
  </w:style>
  <w:style w:type="character" w:customStyle="1" w:styleId="52">
    <w:name w:val="Основной текст (5)_"/>
    <w:basedOn w:val="a0"/>
    <w:uiPriority w:val="99"/>
    <w:rsid w:val="0080675C"/>
    <w:rPr>
      <w:rFonts w:ascii="Sylfaen" w:hAnsi="Sylfaen" w:cs="Sylfaen"/>
      <w:sz w:val="16"/>
      <w:szCs w:val="16"/>
      <w:u w:val="none"/>
    </w:rPr>
  </w:style>
  <w:style w:type="character" w:customStyle="1" w:styleId="6Exact">
    <w:name w:val="Основной текст (6) Exact"/>
    <w:basedOn w:val="a0"/>
    <w:uiPriority w:val="99"/>
    <w:rsid w:val="0080675C"/>
    <w:rPr>
      <w:rFonts w:ascii="Sylfaen" w:hAnsi="Sylfaen" w:cs="Sylfaen"/>
      <w:sz w:val="142"/>
      <w:szCs w:val="142"/>
      <w:u w:val="none"/>
    </w:rPr>
  </w:style>
  <w:style w:type="character" w:customStyle="1" w:styleId="21pt">
    <w:name w:val="Основной текст (2) + Интервал 1 pt"/>
    <w:basedOn w:val="25"/>
    <w:uiPriority w:val="99"/>
    <w:rsid w:val="0080675C"/>
    <w:rPr>
      <w:rFonts w:cs="Sylfaen"/>
      <w:i/>
      <w:iCs/>
      <w:spacing w:val="30"/>
      <w:sz w:val="16"/>
      <w:szCs w:val="16"/>
      <w:u w:val="none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rsid w:val="0080675C"/>
    <w:rPr>
      <w:rFonts w:ascii="Verdana" w:hAnsi="Verdana" w:cs="Verdana"/>
      <w:i/>
      <w:iCs/>
      <w:spacing w:val="-10"/>
      <w:sz w:val="11"/>
      <w:szCs w:val="1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80675C"/>
    <w:pPr>
      <w:widowControl w:val="0"/>
      <w:shd w:val="clear" w:color="auto" w:fill="FFFFFF"/>
      <w:spacing w:before="1260" w:after="0" w:line="240" w:lineRule="atLeast"/>
    </w:pPr>
    <w:rPr>
      <w:rFonts w:ascii="Verdana" w:eastAsiaTheme="minorHAnsi" w:hAnsi="Verdana" w:cs="Verdana"/>
      <w:i/>
      <w:iCs/>
      <w:spacing w:val="-10"/>
      <w:kern w:val="2"/>
      <w:sz w:val="11"/>
      <w:szCs w:val="11"/>
      <w:lang w:val="en-US" w:eastAsia="en-US"/>
      <w14:ligatures w14:val="standardContextual"/>
    </w:rPr>
  </w:style>
  <w:style w:type="character" w:customStyle="1" w:styleId="cite-bracket">
    <w:name w:val="cite-bracket"/>
    <w:basedOn w:val="a0"/>
    <w:rsid w:val="0080675C"/>
  </w:style>
  <w:style w:type="character" w:styleId="af9">
    <w:name w:val="footnote reference"/>
    <w:basedOn w:val="a0"/>
    <w:uiPriority w:val="99"/>
    <w:semiHidden/>
    <w:unhideWhenUsed/>
    <w:rsid w:val="0080675C"/>
    <w:rPr>
      <w:vertAlign w:val="superscript"/>
    </w:rPr>
  </w:style>
  <w:style w:type="paragraph" w:styleId="afa">
    <w:name w:val="Normal (Web)"/>
    <w:basedOn w:val="a"/>
    <w:uiPriority w:val="99"/>
    <w:unhideWhenUsed/>
    <w:rsid w:val="0080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a0"/>
    <w:rsid w:val="0080675C"/>
  </w:style>
  <w:style w:type="character" w:customStyle="1" w:styleId="reference-text">
    <w:name w:val="reference-text"/>
    <w:basedOn w:val="a0"/>
    <w:rsid w:val="0080675C"/>
  </w:style>
  <w:style w:type="character" w:customStyle="1" w:styleId="2d">
    <w:name w:val="Подпись к картинке (2)_"/>
    <w:basedOn w:val="a0"/>
    <w:link w:val="2e"/>
    <w:uiPriority w:val="99"/>
    <w:rsid w:val="0080675C"/>
    <w:rPr>
      <w:rFonts w:ascii="Arial Unicode MS" w:eastAsia="Arial Unicode MS" w:cs="Arial Unicode MS"/>
      <w:spacing w:val="-20"/>
      <w:sz w:val="18"/>
      <w:szCs w:val="18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rsid w:val="0080675C"/>
    <w:rPr>
      <w:rFonts w:cs="Sylfaen"/>
      <w:spacing w:val="-10"/>
      <w:sz w:val="20"/>
      <w:szCs w:val="20"/>
      <w:shd w:val="clear" w:color="auto" w:fill="FFFFFF"/>
    </w:rPr>
  </w:style>
  <w:style w:type="character" w:customStyle="1" w:styleId="afd">
    <w:name w:val="Другое_"/>
    <w:basedOn w:val="a0"/>
    <w:link w:val="afe"/>
    <w:uiPriority w:val="99"/>
    <w:rsid w:val="0080675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Sylfaen">
    <w:name w:val="Другое + Sylfaen"/>
    <w:aliases w:val="27 pt"/>
    <w:basedOn w:val="afd"/>
    <w:uiPriority w:val="99"/>
    <w:rsid w:val="0080675C"/>
    <w:rPr>
      <w:rFonts w:ascii="Sylfaen" w:hAnsi="Sylfaen" w:cs="Sylfaen"/>
      <w:sz w:val="54"/>
      <w:szCs w:val="54"/>
      <w:shd w:val="clear" w:color="auto" w:fill="FFFFFF"/>
    </w:rPr>
  </w:style>
  <w:style w:type="character" w:customStyle="1" w:styleId="50pt">
    <w:name w:val="Основной текст (5) + Интервал 0 pt"/>
    <w:basedOn w:val="52"/>
    <w:uiPriority w:val="99"/>
    <w:rsid w:val="0080675C"/>
    <w:rPr>
      <w:rFonts w:ascii="Sylfaen" w:hAnsi="Sylfaen" w:cs="Sylfaen"/>
      <w:spacing w:val="10"/>
      <w:sz w:val="14"/>
      <w:szCs w:val="14"/>
      <w:u w:val="none"/>
      <w:shd w:val="clear" w:color="auto" w:fill="FFFFFF"/>
    </w:rPr>
  </w:style>
  <w:style w:type="character" w:customStyle="1" w:styleId="214pt">
    <w:name w:val="Основной текст (2) + 14 pt"/>
    <w:basedOn w:val="25"/>
    <w:uiPriority w:val="99"/>
    <w:rsid w:val="0080675C"/>
    <w:rPr>
      <w:rFonts w:cs="Sylfaen"/>
      <w:i/>
      <w:iCs/>
      <w:spacing w:val="0"/>
      <w:sz w:val="28"/>
      <w:szCs w:val="28"/>
      <w:shd w:val="clear" w:color="auto" w:fill="FFFFFF"/>
      <w:lang w:val="en-US" w:eastAsia="en-US"/>
    </w:rPr>
  </w:style>
  <w:style w:type="paragraph" w:customStyle="1" w:styleId="2e">
    <w:name w:val="Подпись к картинке (2)"/>
    <w:basedOn w:val="a"/>
    <w:link w:val="2d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Sylfaen" w:cs="Arial Unicode MS"/>
      <w:spacing w:val="-20"/>
      <w:kern w:val="2"/>
      <w:sz w:val="18"/>
      <w:szCs w:val="18"/>
      <w:lang w:val="en-US" w:eastAsia="en-US"/>
      <w14:ligatures w14:val="standardContextual"/>
    </w:rPr>
  </w:style>
  <w:style w:type="paragraph" w:customStyle="1" w:styleId="afc">
    <w:name w:val="Подпись к картинке"/>
    <w:basedOn w:val="a"/>
    <w:link w:val="afb"/>
    <w:uiPriority w:val="99"/>
    <w:rsid w:val="0080675C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paragraph" w:customStyle="1" w:styleId="afe">
    <w:name w:val="Другое"/>
    <w:basedOn w:val="a"/>
    <w:link w:val="afd"/>
    <w:uiPriority w:val="99"/>
    <w:rsid w:val="0080675C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US" w:eastAsia="en-US"/>
      <w14:ligatures w14:val="standardContextual"/>
    </w:rPr>
  </w:style>
  <w:style w:type="character" w:customStyle="1" w:styleId="21pt0">
    <w:name w:val="Основной текст (2) + Не курсив;Интервал 1 pt"/>
    <w:basedOn w:val="25"/>
    <w:rsid w:val="0080675C"/>
    <w:rPr>
      <w:rFonts w:eastAsia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85pt0pt">
    <w:name w:val="Основной текст (2) + 8;5 pt;Интервал 0 pt"/>
    <w:basedOn w:val="25"/>
    <w:rsid w:val="0080675C"/>
    <w:rPr>
      <w:rFonts w:eastAsia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0pt0">
    <w:name w:val="Основной текст (2) + Не курсив;Интервал 0 pt"/>
    <w:basedOn w:val="25"/>
    <w:rsid w:val="0080675C"/>
    <w:rPr>
      <w:rFonts w:eastAsia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95pt0pt">
    <w:name w:val="Основной текст (2) + 9;5 pt;Интервал 0 pt"/>
    <w:basedOn w:val="25"/>
    <w:rsid w:val="0080675C"/>
    <w:rPr>
      <w:rFonts w:eastAsia="Sylfaen" w:cs="Sylfae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character" w:customStyle="1" w:styleId="Sylfaen8pt1pt">
    <w:name w:val="Другое + Sylfaen;8 pt;Интервал 1 pt"/>
    <w:basedOn w:val="afd"/>
    <w:rsid w:val="0080675C"/>
    <w:rPr>
      <w:rFonts w:ascii="Sylfaen" w:eastAsia="Sylfaen" w:hAnsi="Sylfaen" w:cs="Sylfaen"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675pt0pt">
    <w:name w:val="Основной текст (6) + 7;5 pt;Не курсив;Интервал 0 pt"/>
    <w:basedOn w:val="61"/>
    <w:rsid w:val="0080675C"/>
    <w:rPr>
      <w:rFonts w:eastAsia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Не курсив;Интервал 0 pt"/>
    <w:basedOn w:val="25"/>
    <w:rsid w:val="0080675C"/>
    <w:rPr>
      <w:rFonts w:eastAsia="Sylfaen" w:cs="Sylfae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hy-AM" w:eastAsia="hy-AM" w:bidi="hy-AM"/>
    </w:rPr>
  </w:style>
  <w:style w:type="character" w:customStyle="1" w:styleId="224pt0pt">
    <w:name w:val="Основной текст (2) + 24 pt;Интервал 0 pt"/>
    <w:basedOn w:val="25"/>
    <w:rsid w:val="0080675C"/>
    <w:rPr>
      <w:rFonts w:eastAsia="Sylfaen" w:cs="Sylfae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hy-AM" w:eastAsia="hy-AM" w:bidi="hy-AM"/>
    </w:rPr>
  </w:style>
  <w:style w:type="character" w:customStyle="1" w:styleId="8Tahoma12pt">
    <w:name w:val="Основной текст (8) + Tahoma;12 pt;Не курсив"/>
    <w:basedOn w:val="81"/>
    <w:rsid w:val="0080675C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295pt0pt0">
    <w:name w:val="Основной текст (2) + 9;5 pt;Не курсив;Интервал 0 pt"/>
    <w:basedOn w:val="25"/>
    <w:rsid w:val="0080675C"/>
    <w:rPr>
      <w:rFonts w:eastAsia="Sylfaen" w:cs="Sylfae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0pt">
    <w:name w:val="Основной текст (9) + Интервал 0 pt"/>
    <w:basedOn w:val="91"/>
    <w:rsid w:val="0080675C"/>
    <w:rPr>
      <w:rFonts w:ascii="Sylfaen" w:eastAsia="Sylfaen" w:hAnsi="Sylfaen" w:cs="Sylfaen"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0pt0">
    <w:name w:val="Основной текст (9) + Малые прописные;Интервал 0 pt"/>
    <w:basedOn w:val="91"/>
    <w:rsid w:val="0080675C"/>
    <w:rPr>
      <w:rFonts w:ascii="Sylfaen" w:eastAsia="Sylfaen" w:hAnsi="Sylfaen" w:cs="Sylfaen"/>
      <w:i/>
      <w:iCs/>
      <w:smallCap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1pt">
    <w:name w:val="Основной текст (9) + Не курсив;Интервал 1 pt"/>
    <w:basedOn w:val="91"/>
    <w:rsid w:val="0080675C"/>
    <w:rPr>
      <w:rFonts w:ascii="Sylfaen" w:eastAsia="Sylfaen" w:hAnsi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3">
    <w:name w:val="Основной текст (9) + Не курсив"/>
    <w:basedOn w:val="91"/>
    <w:rsid w:val="0080675C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75pt0pt">
    <w:name w:val="Сноска + 7;5 pt;Не курсив;Интервал 0 pt"/>
    <w:basedOn w:val="ae"/>
    <w:rsid w:val="0080675C"/>
    <w:rPr>
      <w:rFonts w:eastAsia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hy-AM" w:eastAsia="hy-AM" w:bidi="hy-AM"/>
    </w:rPr>
  </w:style>
  <w:style w:type="character" w:customStyle="1" w:styleId="285pt0pt0">
    <w:name w:val="Основной текст (2) + 8;5 pt;Не курсив;Интервал 0 pt"/>
    <w:basedOn w:val="25"/>
    <w:rsid w:val="0080675C"/>
    <w:rPr>
      <w:rFonts w:eastAsia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36">
    <w:name w:val="Заголовок №3_"/>
    <w:basedOn w:val="a0"/>
    <w:link w:val="37"/>
    <w:uiPriority w:val="99"/>
    <w:rsid w:val="0080675C"/>
    <w:rPr>
      <w:rFonts w:cs="Sylfaen"/>
      <w:sz w:val="20"/>
      <w:szCs w:val="20"/>
      <w:shd w:val="clear" w:color="auto" w:fill="FFFFFF"/>
    </w:rPr>
  </w:style>
  <w:style w:type="character" w:customStyle="1" w:styleId="70pt">
    <w:name w:val="Основной текст (7) + Интервал 0 pt"/>
    <w:basedOn w:val="71"/>
    <w:uiPriority w:val="99"/>
    <w:rsid w:val="0080675C"/>
    <w:rPr>
      <w:rFonts w:cs="Sylfaen"/>
      <w:i/>
      <w:iCs/>
      <w:spacing w:val="0"/>
      <w:sz w:val="15"/>
      <w:szCs w:val="15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80675C"/>
    <w:pPr>
      <w:widowControl w:val="0"/>
      <w:shd w:val="clear" w:color="auto" w:fill="FFFFFF"/>
      <w:spacing w:before="2280" w:after="300" w:line="240" w:lineRule="atLeast"/>
      <w:jc w:val="center"/>
      <w:outlineLvl w:val="2"/>
    </w:pPr>
    <w:rPr>
      <w:rFonts w:ascii="Sylfaen" w:eastAsiaTheme="minorHAnsi" w:hAnsi="Sylfaen" w:cs="Sylfaen"/>
      <w:kern w:val="2"/>
      <w:sz w:val="20"/>
      <w:szCs w:val="20"/>
      <w:lang w:val="en-US" w:eastAsia="en-US"/>
      <w14:ligatures w14:val="standardContextual"/>
    </w:rPr>
  </w:style>
  <w:style w:type="character" w:customStyle="1" w:styleId="28pt2">
    <w:name w:val="Основной текст (2) + 8 pt2"/>
    <w:basedOn w:val="25"/>
    <w:uiPriority w:val="99"/>
    <w:rsid w:val="0080675C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41pt">
    <w:name w:val="Основной текст (4) + Интервал 1 pt"/>
    <w:basedOn w:val="45"/>
    <w:uiPriority w:val="99"/>
    <w:rsid w:val="0080675C"/>
    <w:rPr>
      <w:rFonts w:ascii="Sylfaen" w:hAnsi="Sylfaen" w:cs="Sylfaen"/>
      <w:spacing w:val="30"/>
      <w:sz w:val="14"/>
      <w:szCs w:val="14"/>
      <w:u w:val="none"/>
      <w:shd w:val="clear" w:color="auto" w:fill="FFFFFF"/>
    </w:rPr>
  </w:style>
  <w:style w:type="character" w:customStyle="1" w:styleId="60pt">
    <w:name w:val="Основной текст (6) + Интервал 0 pt"/>
    <w:basedOn w:val="61"/>
    <w:uiPriority w:val="99"/>
    <w:rsid w:val="0080675C"/>
    <w:rPr>
      <w:rFonts w:cs="Sylfaen"/>
      <w:i/>
      <w:iCs/>
      <w:spacing w:val="10"/>
      <w:sz w:val="17"/>
      <w:szCs w:val="17"/>
      <w:shd w:val="clear" w:color="auto" w:fill="FFFFFF"/>
    </w:rPr>
  </w:style>
  <w:style w:type="character" w:customStyle="1" w:styleId="112">
    <w:name w:val="Основной текст (11)_"/>
    <w:basedOn w:val="a0"/>
    <w:uiPriority w:val="99"/>
    <w:rsid w:val="0080675C"/>
    <w:rPr>
      <w:rFonts w:ascii="Consolas" w:hAnsi="Consolas" w:cs="Consolas"/>
      <w:i/>
      <w:iCs/>
      <w:spacing w:val="-20"/>
      <w:shd w:val="clear" w:color="auto" w:fill="FFFFFF"/>
      <w:lang w:val="en-US" w:eastAsia="en-US"/>
    </w:rPr>
  </w:style>
  <w:style w:type="character" w:customStyle="1" w:styleId="121">
    <w:name w:val="Основной текст (12)_"/>
    <w:basedOn w:val="a0"/>
    <w:uiPriority w:val="99"/>
    <w:rsid w:val="0080675C"/>
    <w:rPr>
      <w:rFonts w:ascii="Sylfaen" w:hAnsi="Sylfaen" w:cs="Sylfaen"/>
      <w:spacing w:val="10"/>
      <w:sz w:val="15"/>
      <w:szCs w:val="15"/>
      <w:shd w:val="clear" w:color="auto" w:fill="FFFFFF"/>
    </w:rPr>
  </w:style>
  <w:style w:type="character" w:customStyle="1" w:styleId="38">
    <w:name w:val="Основной текст (3) + Малые прописные"/>
    <w:basedOn w:val="34"/>
    <w:uiPriority w:val="99"/>
    <w:rsid w:val="0080675C"/>
    <w:rPr>
      <w:rFonts w:cs="Sylfaen"/>
      <w:smallCaps/>
      <w:spacing w:val="20"/>
      <w:sz w:val="19"/>
      <w:szCs w:val="19"/>
      <w:shd w:val="clear" w:color="auto" w:fill="FFFFFF"/>
    </w:rPr>
  </w:style>
  <w:style w:type="character" w:styleId="aff">
    <w:name w:val="FollowedHyperlink"/>
    <w:basedOn w:val="a0"/>
    <w:uiPriority w:val="99"/>
    <w:semiHidden/>
    <w:unhideWhenUsed/>
    <w:rsid w:val="008067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2025-06-03T10:35:00Z</dcterms:created>
  <dcterms:modified xsi:type="dcterms:W3CDTF">2025-06-03T10:36:00Z</dcterms:modified>
</cp:coreProperties>
</file>